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2A3ED" w14:textId="7D8F4A3F" w:rsidR="00752FC4" w:rsidRDefault="00EA6282" w:rsidP="00EA6282">
      <w:pPr>
        <w:pStyle w:val="ab"/>
        <w:rPr>
          <w:rFonts w:ascii="ＭＳ 明朝" w:hAnsi="ＭＳ 明朝"/>
          <w:lang w:val="ja-JP" w:bidi="ja-JP"/>
        </w:rPr>
      </w:pPr>
      <w:r>
        <w:rPr>
          <w:rFonts w:ascii="ＭＳ 明朝" w:hAnsi="ＭＳ 明朝" w:hint="eastAsia"/>
        </w:rPr>
        <w:t>令和1年7月8日</w:t>
      </w:r>
    </w:p>
    <w:p w14:paraId="0BC791CB" w14:textId="3F290035" w:rsidR="00EA6282" w:rsidRPr="00EA6282" w:rsidRDefault="00B2260F" w:rsidP="00EA6282">
      <w:pPr>
        <w:pStyle w:val="ac"/>
        <w:jc w:val="center"/>
        <w:rPr>
          <w:b/>
          <w:sz w:val="32"/>
          <w:szCs w:val="32"/>
          <w:u w:val="single"/>
          <w:lang w:val="ja-JP" w:bidi="ja-JP"/>
        </w:rPr>
      </w:pPr>
      <w:r>
        <w:rPr>
          <w:rFonts w:hint="eastAsia"/>
          <w:b/>
          <w:sz w:val="32"/>
          <w:szCs w:val="32"/>
          <w:u w:val="single"/>
          <w:lang w:val="ja-JP" w:bidi="ja-JP"/>
        </w:rPr>
        <w:t>御依頼書</w:t>
      </w:r>
    </w:p>
    <w:p w14:paraId="6D363C57" w14:textId="104476DC" w:rsidR="00B2260F" w:rsidRPr="00EA6282" w:rsidRDefault="00B2260F" w:rsidP="00B2260F">
      <w:pPr>
        <w:ind w:left="720" w:hangingChars="300" w:hanging="720"/>
        <w:rPr>
          <w:lang w:val="ja-JP" w:bidi="ja-JP"/>
        </w:rPr>
      </w:pPr>
      <w:r>
        <w:rPr>
          <w:rFonts w:hint="eastAsia"/>
          <w:lang w:val="ja-JP" w:bidi="ja-JP"/>
        </w:rPr>
        <w:t>○○クリニック</w:t>
      </w:r>
      <w:r>
        <w:rPr>
          <w:lang w:val="ja-JP" w:bidi="ja-JP"/>
        </w:rPr>
        <w:br/>
      </w:r>
      <w:r>
        <w:rPr>
          <w:rFonts w:hint="eastAsia"/>
          <w:lang w:val="ja-JP" w:bidi="ja-JP"/>
        </w:rPr>
        <w:t>○○先生御侍史</w:t>
      </w:r>
    </w:p>
    <w:p w14:paraId="5F9414A8" w14:textId="767F7053" w:rsidR="002600DA" w:rsidRDefault="000A29BA" w:rsidP="002600DA">
      <w:pPr>
        <w:pStyle w:val="ac"/>
        <w:rPr>
          <w:rFonts w:hint="eastAsia"/>
          <w:noProof/>
        </w:rPr>
      </w:pPr>
      <w:r>
        <w:rPr>
          <w:noProof/>
        </w:rPr>
        <w:drawing>
          <wp:anchor distT="0" distB="0" distL="114300" distR="114300" simplePos="0" relativeHeight="251658240" behindDoc="0" locked="0" layoutInCell="1" allowOverlap="1" wp14:anchorId="3D000A64" wp14:editId="5EF97D49">
            <wp:simplePos x="0" y="0"/>
            <wp:positionH relativeFrom="margin">
              <wp:posOffset>132080</wp:posOffset>
            </wp:positionH>
            <wp:positionV relativeFrom="paragraph">
              <wp:posOffset>808990</wp:posOffset>
            </wp:positionV>
            <wp:extent cx="1619250" cy="1867535"/>
            <wp:effectExtent l="0" t="0" r="0" b="0"/>
            <wp:wrapThrough wrapText="bothSides">
              <wp:wrapPolygon edited="0">
                <wp:start x="1016" y="0"/>
                <wp:lineTo x="0" y="441"/>
                <wp:lineTo x="0" y="20271"/>
                <wp:lineTo x="254" y="21152"/>
                <wp:lineTo x="1016" y="21372"/>
                <wp:lineTo x="20329" y="21372"/>
                <wp:lineTo x="21092" y="21152"/>
                <wp:lineTo x="21346" y="20271"/>
                <wp:lineTo x="21346" y="441"/>
                <wp:lineTo x="20329" y="0"/>
                <wp:lineTo x="1016"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619250" cy="186753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2715">
        <w:rPr>
          <w:rFonts w:hint="eastAsia"/>
        </w:rPr>
        <w:t>謹啓　時下ますますご清栄のこととお喜び申し上げます</w:t>
      </w:r>
      <w:r w:rsidR="00B2260F">
        <w:br/>
      </w:r>
      <w:r w:rsidR="00B2260F">
        <w:rPr>
          <w:rFonts w:hint="eastAsia"/>
        </w:rPr>
        <w:t>この度、○○様より訪問</w:t>
      </w:r>
      <w:r w:rsidR="002600DA">
        <w:rPr>
          <w:rFonts w:hint="eastAsia"/>
        </w:rPr>
        <w:t>リハビリ</w:t>
      </w:r>
      <w:r w:rsidR="00B2260F">
        <w:rPr>
          <w:rFonts w:hint="eastAsia"/>
        </w:rPr>
        <w:t>マッサージのご希望を頂いた</w:t>
      </w:r>
      <w:r w:rsidR="00B2260F">
        <w:br/>
      </w:r>
      <w:r w:rsidR="002821E6">
        <w:rPr>
          <w:rFonts w:hint="eastAsia"/>
        </w:rPr>
        <w:t>○○</w:t>
      </w:r>
      <w:r w:rsidR="00B2260F">
        <w:rPr>
          <w:rFonts w:hint="eastAsia"/>
        </w:rPr>
        <w:t>治療院の</w:t>
      </w:r>
      <w:r w:rsidR="002821E6">
        <w:rPr>
          <w:rFonts w:hint="eastAsia"/>
        </w:rPr>
        <w:t>○○</w:t>
      </w:r>
      <w:r w:rsidR="00B2260F">
        <w:rPr>
          <w:rFonts w:hint="eastAsia"/>
        </w:rPr>
        <w:t>と申します。</w:t>
      </w:r>
    </w:p>
    <w:p w14:paraId="4081AFE6" w14:textId="5CC834FD" w:rsidR="000A29BA" w:rsidRPr="000A29BA" w:rsidRDefault="002600DA" w:rsidP="000A29BA">
      <w:pPr>
        <w:pStyle w:val="ac"/>
        <w:rPr>
          <w:rFonts w:hint="eastAsia"/>
        </w:rPr>
      </w:pPr>
      <w:r w:rsidRPr="002600DA">
        <w:rPr>
          <w:rFonts w:hint="eastAsia"/>
          <w:b/>
          <w:bCs/>
          <w:color w:val="FF0000"/>
        </w:rPr>
        <w:t>当院で</w:t>
      </w:r>
      <w:r w:rsidR="000A29BA">
        <w:rPr>
          <w:rFonts w:hint="eastAsia"/>
          <w:b/>
          <w:bCs/>
          <w:color w:val="FF0000"/>
        </w:rPr>
        <w:t>行う変形徒手矯正術</w:t>
      </w:r>
      <w:r w:rsidRPr="002600DA">
        <w:rPr>
          <w:rFonts w:hint="eastAsia"/>
          <w:b/>
          <w:bCs/>
          <w:color w:val="FF0000"/>
        </w:rPr>
        <w:t>は</w:t>
      </w:r>
      <w:r w:rsidR="000A29BA">
        <w:rPr>
          <w:rFonts w:hint="eastAsia"/>
          <w:b/>
          <w:bCs/>
          <w:color w:val="FF0000"/>
        </w:rPr>
        <w:t>可動域範囲内にて愛護的に関節運動を行うなど、安全に配慮しております。</w:t>
      </w:r>
      <w:r w:rsidR="000A29BA">
        <w:rPr>
          <w:b/>
          <w:bCs/>
          <w:color w:val="FF0000"/>
        </w:rPr>
        <w:br/>
      </w:r>
      <w:r w:rsidR="000A29BA">
        <w:rPr>
          <w:b/>
          <w:bCs/>
          <w:color w:val="FF0000"/>
        </w:rPr>
        <w:br/>
      </w:r>
      <w:r w:rsidR="000A29BA">
        <w:rPr>
          <w:rFonts w:hint="eastAsia"/>
          <w:highlight w:val="yellow"/>
        </w:rPr>
        <w:t>また単なる</w:t>
      </w:r>
      <w:r>
        <w:rPr>
          <w:rFonts w:hint="eastAsia"/>
          <w:highlight w:val="yellow"/>
        </w:rPr>
        <w:t>マッサージ</w:t>
      </w:r>
      <w:r w:rsidR="000A29BA">
        <w:rPr>
          <w:rFonts w:hint="eastAsia"/>
          <w:highlight w:val="yellow"/>
        </w:rPr>
        <w:t>だけでなく上下肢含め、リハビリを行い運動機能向上に努めております</w:t>
      </w:r>
      <w:r w:rsidRPr="002600DA">
        <w:rPr>
          <w:rFonts w:hint="eastAsia"/>
          <w:highlight w:val="yellow"/>
        </w:rPr>
        <w:t>。</w:t>
      </w:r>
      <w:r w:rsidR="000A29BA">
        <w:br/>
      </w:r>
    </w:p>
    <w:p w14:paraId="6CF19263" w14:textId="61C63043" w:rsidR="00B2260F" w:rsidRDefault="00B2260F" w:rsidP="00B2260F">
      <w:r>
        <w:rPr>
          <w:rFonts w:hint="eastAsia"/>
        </w:rPr>
        <w:t>○</w:t>
      </w:r>
      <w:r w:rsidR="002821E6">
        <w:rPr>
          <w:rFonts w:hint="eastAsia"/>
        </w:rPr>
        <w:t>○</w:t>
      </w:r>
      <w:r>
        <w:rPr>
          <w:rFonts w:hint="eastAsia"/>
        </w:rPr>
        <w:t>様への施術内容の定期的なご報告と、万が一の事故におきましては</w:t>
      </w:r>
      <w:r>
        <w:br/>
      </w:r>
      <w:r>
        <w:rPr>
          <w:rFonts w:hint="eastAsia"/>
        </w:rPr>
        <w:t>ご同意頂いた先生にではなく、当院が責任を負うことをお約束し</w:t>
      </w:r>
      <w:bookmarkStart w:id="0" w:name="_GoBack"/>
      <w:bookmarkEnd w:id="0"/>
      <w:r>
        <w:br/>
      </w:r>
      <w:r>
        <w:rPr>
          <w:rFonts w:hint="eastAsia"/>
        </w:rPr>
        <w:t>○○様やご家族様の心身の支えとなり喜んでいただけるよう努めて参ります。</w:t>
      </w:r>
    </w:p>
    <w:p w14:paraId="074E8223" w14:textId="2CEAD830" w:rsidR="00EA6282" w:rsidRPr="00EA6282" w:rsidRDefault="00B2260F" w:rsidP="000A29BA">
      <w:r>
        <w:rPr>
          <w:rFonts w:hint="eastAsia"/>
        </w:rPr>
        <w:t>ご希望が叶いますよう施術へのご理解と同意書の発行を行って頂ければ幸いです。お忙しいところお手数ですが、何卒よろしくお願い申し上げます。</w:t>
      </w:r>
      <w:r w:rsidR="000A29BA">
        <w:br/>
      </w:r>
      <w:r w:rsidR="000A29BA">
        <w:br/>
      </w:r>
      <w:r w:rsidR="00FC2715">
        <w:rPr>
          <w:rFonts w:hint="eastAsia"/>
        </w:rPr>
        <w:t>謹白</w:t>
      </w:r>
      <w:r w:rsidR="002600DA">
        <w:br/>
      </w:r>
      <w:r w:rsidR="002821E6">
        <w:rPr>
          <w:rFonts w:ascii="ＭＳ 明朝" w:hAnsi="ＭＳ 明朝" w:hint="eastAsia"/>
        </w:rPr>
        <w:t>院長　○○</w:t>
      </w:r>
    </w:p>
    <w:sectPr w:rsidR="00EA6282" w:rsidRPr="00EA6282" w:rsidSect="000A29BA">
      <w:headerReference w:type="default" r:id="rId9"/>
      <w:footerReference w:type="default" r:id="rId10"/>
      <w:headerReference w:type="first" r:id="rId11"/>
      <w:footerReference w:type="first" r:id="rId12"/>
      <w:pgSz w:w="11906" w:h="16838" w:code="9"/>
      <w:pgMar w:top="1701" w:right="1298" w:bottom="1412" w:left="1582" w:header="720" w:footer="8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EF7FA" w14:textId="77777777" w:rsidR="00187F87" w:rsidRDefault="00187F87">
      <w:pPr>
        <w:spacing w:after="0"/>
      </w:pPr>
      <w:r>
        <w:separator/>
      </w:r>
    </w:p>
    <w:p w14:paraId="570BE5D2" w14:textId="77777777" w:rsidR="00187F87" w:rsidRDefault="00187F87"/>
  </w:endnote>
  <w:endnote w:type="continuationSeparator" w:id="0">
    <w:p w14:paraId="0A1596C9" w14:textId="77777777" w:rsidR="00187F87" w:rsidRDefault="00187F87">
      <w:pPr>
        <w:spacing w:after="0"/>
      </w:pPr>
      <w:r>
        <w:continuationSeparator/>
      </w:r>
    </w:p>
    <w:p w14:paraId="79464780" w14:textId="77777777" w:rsidR="00187F87" w:rsidRDefault="00187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5D745" w14:textId="77777777" w:rsidR="00E073C9" w:rsidRPr="003843E1" w:rsidRDefault="00E073C9" w:rsidP="003843E1">
    <w:pPr>
      <w:pStyle w:val="a7"/>
      <w:ind w:left="5529"/>
      <w:rPr>
        <w:rFonts w:ascii="ＭＳ 明朝" w:hAnsi="ＭＳ 明朝"/>
      </w:rPr>
    </w:pPr>
  </w:p>
  <w:p w14:paraId="0C6048E9" w14:textId="15E594ED" w:rsidR="00FC2715" w:rsidRDefault="002821E6" w:rsidP="00B2260F">
    <w:pPr>
      <w:pStyle w:val="aa"/>
      <w:ind w:left="0" w:firstLineChars="2100" w:firstLine="4200"/>
      <w:rPr>
        <w:rFonts w:ascii="ＭＳ 明朝" w:hAnsi="ＭＳ 明朝"/>
      </w:rPr>
    </w:pPr>
    <w:r>
      <w:rPr>
        <w:rFonts w:ascii="ＭＳ 明朝" w:hAnsi="ＭＳ 明朝" w:hint="eastAsia"/>
      </w:rPr>
      <w:t>○○</w:t>
    </w:r>
    <w:r w:rsidR="00B2260F">
      <w:rPr>
        <w:rFonts w:ascii="ＭＳ 明朝" w:hAnsi="ＭＳ 明朝" w:hint="eastAsia"/>
      </w:rPr>
      <w:t>治療院</w:t>
    </w:r>
  </w:p>
  <w:p w14:paraId="64D9DA20" w14:textId="21A27404" w:rsidR="00EA6282" w:rsidRDefault="00EA6282" w:rsidP="00FC2715">
    <w:pPr>
      <w:pStyle w:val="aa"/>
      <w:ind w:left="0" w:firstLineChars="2400" w:firstLine="4800"/>
      <w:rPr>
        <w:rFonts w:ascii="ＭＳ 明朝" w:hAnsi="ＭＳ 明朝"/>
      </w:rPr>
    </w:pPr>
    <w:r>
      <w:rPr>
        <w:rFonts w:ascii="ＭＳ 明朝" w:hAnsi="ＭＳ 明朝" w:hint="eastAsia"/>
      </w:rPr>
      <w:t>〒</w:t>
    </w:r>
    <w:r w:rsidR="002821E6">
      <w:rPr>
        <w:rFonts w:ascii="ＭＳ 明朝" w:hAnsi="ＭＳ 明朝" w:hint="eastAsia"/>
      </w:rPr>
      <w:t>123</w:t>
    </w:r>
    <w:r>
      <w:rPr>
        <w:rFonts w:ascii="ＭＳ 明朝" w:hAnsi="ＭＳ 明朝"/>
      </w:rPr>
      <w:t>-</w:t>
    </w:r>
    <w:r w:rsidR="002821E6">
      <w:rPr>
        <w:rFonts w:ascii="ＭＳ 明朝" w:hAnsi="ＭＳ 明朝" w:hint="eastAsia"/>
      </w:rPr>
      <w:t>4567</w:t>
    </w:r>
    <w:r>
      <w:rPr>
        <w:rFonts w:ascii="ＭＳ 明朝" w:hAnsi="ＭＳ 明朝"/>
      </w:rPr>
      <w:t xml:space="preserve"> </w:t>
    </w:r>
  </w:p>
  <w:p w14:paraId="1491E268" w14:textId="45251834" w:rsidR="00E073C9" w:rsidRDefault="002821E6" w:rsidP="00EA6282">
    <w:pPr>
      <w:pStyle w:val="aa"/>
      <w:ind w:left="0" w:firstLineChars="2400" w:firstLine="4800"/>
      <w:rPr>
        <w:rFonts w:ascii="ＭＳ 明朝" w:hAnsi="ＭＳ 明朝"/>
      </w:rPr>
    </w:pPr>
    <w:r>
      <w:rPr>
        <w:rFonts w:ascii="ＭＳ 明朝" w:hAnsi="ＭＳ 明朝" w:hint="eastAsia"/>
      </w:rPr>
      <w:t>○○</w:t>
    </w:r>
    <w:r w:rsidR="00EA6282">
      <w:rPr>
        <w:rFonts w:ascii="ＭＳ 明朝" w:hAnsi="ＭＳ 明朝" w:hint="eastAsia"/>
      </w:rPr>
      <w:t>県</w:t>
    </w:r>
    <w:r>
      <w:rPr>
        <w:rFonts w:ascii="ＭＳ 明朝" w:hAnsi="ＭＳ 明朝" w:hint="eastAsia"/>
      </w:rPr>
      <w:t>○○</w:t>
    </w:r>
    <w:r w:rsidR="00EA6282">
      <w:rPr>
        <w:rFonts w:ascii="ＭＳ 明朝" w:hAnsi="ＭＳ 明朝" w:hint="eastAsia"/>
      </w:rPr>
      <w:t>市</w:t>
    </w:r>
    <w:r>
      <w:rPr>
        <w:rFonts w:ascii="ＭＳ 明朝" w:hAnsi="ＭＳ 明朝" w:hint="eastAsia"/>
      </w:rPr>
      <w:t>○○</w:t>
    </w:r>
  </w:p>
  <w:p w14:paraId="3BA76F05" w14:textId="6C0DEDC5" w:rsidR="00EA6282" w:rsidRPr="003843E1" w:rsidRDefault="002821E6" w:rsidP="00FC2715">
    <w:pPr>
      <w:pStyle w:val="aa"/>
      <w:ind w:left="0" w:firstLineChars="2400" w:firstLine="4800"/>
      <w:rPr>
        <w:rFonts w:ascii="ＭＳ 明朝" w:hAnsi="ＭＳ 明朝"/>
      </w:rPr>
    </w:pPr>
    <w:r>
      <w:rPr>
        <w:rFonts w:ascii="ＭＳ 明朝" w:hAnsi="ＭＳ 明朝" w:hint="eastAsia"/>
      </w:rPr>
      <w:t>院長</w:t>
    </w:r>
    <w:r w:rsidR="00FC2715">
      <w:rPr>
        <w:rFonts w:ascii="ＭＳ 明朝" w:hAnsi="ＭＳ 明朝" w:hint="eastAsia"/>
      </w:rPr>
      <w:t xml:space="preserve">　</w:t>
    </w:r>
    <w:r>
      <w:rPr>
        <w:rFonts w:ascii="ＭＳ 明朝" w:hAnsi="ＭＳ 明朝" w:hint="eastAsia"/>
      </w:rPr>
      <w:t>○○</w:t>
    </w:r>
  </w:p>
  <w:p w14:paraId="215AF859" w14:textId="00F45B0A" w:rsidR="00E073C9" w:rsidRPr="003843E1" w:rsidRDefault="00EA6282" w:rsidP="00FC2715">
    <w:pPr>
      <w:pStyle w:val="a7"/>
      <w:ind w:left="0" w:firstLineChars="2400" w:firstLine="4800"/>
      <w:rPr>
        <w:rFonts w:ascii="ＭＳ 明朝" w:hAnsi="ＭＳ 明朝"/>
      </w:rPr>
    </w:pPr>
    <w:r>
      <w:rPr>
        <w:rFonts w:ascii="ＭＳ 明朝" w:hAnsi="ＭＳ 明朝" w:hint="eastAsia"/>
      </w:rPr>
      <w:t>TEL：0</w:t>
    </w:r>
    <w:r>
      <w:rPr>
        <w:rFonts w:ascii="ＭＳ 明朝" w:hAnsi="ＭＳ 明朝"/>
      </w:rPr>
      <w:t>120-</w:t>
    </w:r>
    <w:r w:rsidR="002821E6">
      <w:rPr>
        <w:rFonts w:ascii="ＭＳ 明朝" w:hAnsi="ＭＳ 明朝" w:hint="eastAsia"/>
      </w:rPr>
      <w:t>00</w:t>
    </w:r>
    <w:r>
      <w:rPr>
        <w:rFonts w:ascii="ＭＳ 明朝" w:hAnsi="ＭＳ 明朝"/>
      </w:rPr>
      <w:t>-</w:t>
    </w:r>
    <w:r w:rsidR="002821E6">
      <w:rPr>
        <w:rFonts w:ascii="ＭＳ 明朝" w:hAnsi="ＭＳ 明朝" w:hint="eastAsia"/>
      </w:rPr>
      <w:t>1234</w:t>
    </w:r>
    <w:r>
      <w:rPr>
        <w:rFonts w:ascii="ＭＳ 明朝" w:hAnsi="ＭＳ 明朝" w:hint="eastAsia"/>
      </w:rPr>
      <w:t xml:space="preserve">　</w:t>
    </w:r>
    <w:r>
      <w:rPr>
        <w:rFonts w:ascii="ＭＳ 明朝" w:hAnsi="ＭＳ 明朝"/>
      </w:rPr>
      <w:t>FAX</w:t>
    </w:r>
    <w:r>
      <w:rPr>
        <w:rFonts w:ascii="ＭＳ 明朝" w:hAnsi="ＭＳ 明朝" w:hint="eastAsia"/>
      </w:rPr>
      <w:t>：0</w:t>
    </w:r>
    <w:r w:rsidR="002821E6">
      <w:rPr>
        <w:rFonts w:ascii="ＭＳ 明朝" w:hAnsi="ＭＳ 明朝" w:hint="eastAsia"/>
      </w:rPr>
      <w:t>12</w:t>
    </w:r>
    <w:r>
      <w:rPr>
        <w:rFonts w:ascii="ＭＳ 明朝" w:hAnsi="ＭＳ 明朝"/>
      </w:rPr>
      <w:t>-</w:t>
    </w:r>
    <w:r w:rsidR="002821E6">
      <w:rPr>
        <w:rFonts w:ascii="ＭＳ 明朝" w:hAnsi="ＭＳ 明朝" w:hint="eastAsia"/>
      </w:rPr>
      <w:t>345</w:t>
    </w:r>
    <w:r>
      <w:rPr>
        <w:rFonts w:ascii="ＭＳ 明朝" w:hAnsi="ＭＳ 明朝"/>
      </w:rPr>
      <w:t>-</w:t>
    </w:r>
    <w:r w:rsidR="002821E6">
      <w:rPr>
        <w:rFonts w:ascii="ＭＳ 明朝" w:hAnsi="ＭＳ 明朝" w:hint="eastAsia"/>
      </w:rPr>
      <w:t>6789</w:t>
    </w:r>
  </w:p>
  <w:p w14:paraId="39F62687" w14:textId="2A6DEF1E" w:rsidR="00E63A04" w:rsidRPr="003843E1" w:rsidRDefault="00E073C9" w:rsidP="00FC2715">
    <w:pPr>
      <w:pStyle w:val="a7"/>
      <w:ind w:left="0" w:firstLineChars="2400" w:firstLine="4800"/>
      <w:rPr>
        <w:rFonts w:ascii="ＭＳ 明朝" w:hAnsi="ＭＳ 明朝"/>
      </w:rPr>
    </w:pPr>
    <w:r w:rsidRPr="003843E1">
      <w:rPr>
        <w:rFonts w:ascii="ＭＳ 明朝" w:hAnsi="ＭＳ 明朝"/>
        <w:noProof/>
        <w:lang w:val="ja-JP" w:bidi="ja-JP"/>
      </w:rPr>
      <mc:AlternateContent>
        <mc:Choice Requires="wpg">
          <w:drawing>
            <wp:anchor distT="0" distB="0" distL="114300" distR="114300" simplePos="0" relativeHeight="251665407" behindDoc="1" locked="0" layoutInCell="1" allowOverlap="1" wp14:anchorId="00B7DE8C" wp14:editId="28E15456">
              <wp:simplePos x="0" y="0"/>
              <wp:positionH relativeFrom="page">
                <wp:align>center</wp:align>
              </wp:positionH>
              <mc:AlternateContent>
                <mc:Choice Requires="wp14">
                  <wp:positionV relativeFrom="page">
                    <wp14:pctPosVOffset>73000</wp14:pctPosVOffset>
                  </wp:positionV>
                </mc:Choice>
                <mc:Fallback>
                  <wp:positionV relativeFrom="page">
                    <wp:posOffset>7804785</wp:posOffset>
                  </wp:positionV>
                </mc:Fallback>
              </mc:AlternateContent>
              <wp:extent cx="7324344" cy="2514600"/>
              <wp:effectExtent l="0" t="0" r="7620" b="0"/>
              <wp:wrapNone/>
              <wp:docPr id="19" name="グループ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24344" cy="2514600"/>
                        <a:chOff x="12540" y="4878"/>
                        <a:chExt cx="7765212" cy="2812164"/>
                      </a:xfrm>
                    </wpg:grpSpPr>
                    <wps:wsp>
                      <wps:cNvPr id="20" name="フリーフォーム 8"/>
                      <wps:cNvSpPr>
                        <a:spLocks/>
                      </wps:cNvSpPr>
                      <wps:spPr bwMode="auto">
                        <a:xfrm>
                          <a:off x="2013857" y="4878"/>
                          <a:ext cx="5763895" cy="2811780"/>
                        </a:xfrm>
                        <a:custGeom>
                          <a:avLst/>
                          <a:gdLst>
                            <a:gd name="T0" fmla="*/ 456 w 1917"/>
                            <a:gd name="T1" fmla="*/ 966 h 966"/>
                            <a:gd name="T2" fmla="*/ 1917 w 1917"/>
                            <a:gd name="T3" fmla="*/ 966 h 966"/>
                            <a:gd name="T4" fmla="*/ 1917 w 1917"/>
                            <a:gd name="T5" fmla="*/ 0 h 966"/>
                            <a:gd name="T6" fmla="*/ 39 w 1917"/>
                            <a:gd name="T7" fmla="*/ 537 h 966"/>
                            <a:gd name="T8" fmla="*/ 0 w 1917"/>
                            <a:gd name="T9" fmla="*/ 634 h 966"/>
                            <a:gd name="T10" fmla="*/ 467 w 1917"/>
                            <a:gd name="T11" fmla="*/ 890 h 966"/>
                            <a:gd name="T12" fmla="*/ 456 w 1917"/>
                            <a:gd name="T13" fmla="*/ 966 h 966"/>
                          </a:gdLst>
                          <a:ahLst/>
                          <a:cxnLst>
                            <a:cxn ang="0">
                              <a:pos x="T0" y="T1"/>
                            </a:cxn>
                            <a:cxn ang="0">
                              <a:pos x="T2" y="T3"/>
                            </a:cxn>
                            <a:cxn ang="0">
                              <a:pos x="T4" y="T5"/>
                            </a:cxn>
                            <a:cxn ang="0">
                              <a:pos x="T6" y="T7"/>
                            </a:cxn>
                            <a:cxn ang="0">
                              <a:pos x="T8" y="T9"/>
                            </a:cxn>
                            <a:cxn ang="0">
                              <a:pos x="T10" y="T11"/>
                            </a:cxn>
                            <a:cxn ang="0">
                              <a:pos x="T12" y="T13"/>
                            </a:cxn>
                          </a:cxnLst>
                          <a:rect l="0" t="0" r="r" b="b"/>
                          <a:pathLst>
                            <a:path w="1917" h="966">
                              <a:moveTo>
                                <a:pt x="456" y="966"/>
                              </a:moveTo>
                              <a:cubicBezTo>
                                <a:pt x="1917" y="966"/>
                                <a:pt x="1917" y="966"/>
                                <a:pt x="1917" y="966"/>
                              </a:cubicBezTo>
                              <a:cubicBezTo>
                                <a:pt x="1917" y="0"/>
                                <a:pt x="1917" y="0"/>
                                <a:pt x="1917" y="0"/>
                              </a:cubicBezTo>
                              <a:cubicBezTo>
                                <a:pt x="763" y="68"/>
                                <a:pt x="39" y="537"/>
                                <a:pt x="39" y="537"/>
                              </a:cubicBezTo>
                              <a:cubicBezTo>
                                <a:pt x="25" y="568"/>
                                <a:pt x="12" y="600"/>
                                <a:pt x="0" y="634"/>
                              </a:cubicBezTo>
                              <a:cubicBezTo>
                                <a:pt x="159" y="711"/>
                                <a:pt x="316" y="796"/>
                                <a:pt x="467" y="890"/>
                              </a:cubicBezTo>
                              <a:cubicBezTo>
                                <a:pt x="467" y="890"/>
                                <a:pt x="463" y="917"/>
                                <a:pt x="456" y="966"/>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 name="フリーフォーム 9"/>
                      <wps:cNvSpPr>
                        <a:spLocks/>
                      </wps:cNvSpPr>
                      <wps:spPr bwMode="auto">
                        <a:xfrm>
                          <a:off x="12540" y="1049907"/>
                          <a:ext cx="2008505" cy="1766570"/>
                        </a:xfrm>
                        <a:custGeom>
                          <a:avLst/>
                          <a:gdLst>
                            <a:gd name="T0" fmla="*/ 668 w 668"/>
                            <a:gd name="T1" fmla="*/ 275 h 607"/>
                            <a:gd name="T2" fmla="*/ 0 w 668"/>
                            <a:gd name="T3" fmla="*/ 0 h 607"/>
                            <a:gd name="T4" fmla="*/ 0 w 668"/>
                            <a:gd name="T5" fmla="*/ 607 h 607"/>
                            <a:gd name="T6" fmla="*/ 576 w 668"/>
                            <a:gd name="T7" fmla="*/ 607 h 607"/>
                            <a:gd name="T8" fmla="*/ 668 w 668"/>
                            <a:gd name="T9" fmla="*/ 275 h 607"/>
                          </a:gdLst>
                          <a:ahLst/>
                          <a:cxnLst>
                            <a:cxn ang="0">
                              <a:pos x="T0" y="T1"/>
                            </a:cxn>
                            <a:cxn ang="0">
                              <a:pos x="T2" y="T3"/>
                            </a:cxn>
                            <a:cxn ang="0">
                              <a:pos x="T4" y="T5"/>
                            </a:cxn>
                            <a:cxn ang="0">
                              <a:pos x="T6" y="T7"/>
                            </a:cxn>
                            <a:cxn ang="0">
                              <a:pos x="T8" y="T9"/>
                            </a:cxn>
                          </a:cxnLst>
                          <a:rect l="0" t="0" r="r" b="b"/>
                          <a:pathLst>
                            <a:path w="668" h="607">
                              <a:moveTo>
                                <a:pt x="668" y="275"/>
                              </a:moveTo>
                              <a:cubicBezTo>
                                <a:pt x="447" y="168"/>
                                <a:pt x="221" y="77"/>
                                <a:pt x="0" y="0"/>
                              </a:cubicBezTo>
                              <a:cubicBezTo>
                                <a:pt x="0" y="607"/>
                                <a:pt x="0" y="607"/>
                                <a:pt x="0" y="607"/>
                              </a:cubicBezTo>
                              <a:cubicBezTo>
                                <a:pt x="576" y="607"/>
                                <a:pt x="576" y="607"/>
                                <a:pt x="576" y="607"/>
                              </a:cubicBezTo>
                              <a:cubicBezTo>
                                <a:pt x="600" y="490"/>
                                <a:pt x="631" y="377"/>
                                <a:pt x="668" y="275"/>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 name="フリーフォーム 10"/>
                      <wps:cNvSpPr>
                        <a:spLocks/>
                      </wps:cNvSpPr>
                      <wps:spPr bwMode="auto">
                        <a:xfrm>
                          <a:off x="1743367" y="1850572"/>
                          <a:ext cx="1680845" cy="966470"/>
                        </a:xfrm>
                        <a:custGeom>
                          <a:avLst/>
                          <a:gdLst>
                            <a:gd name="T0" fmla="*/ 548 w 559"/>
                            <a:gd name="T1" fmla="*/ 332 h 332"/>
                            <a:gd name="T2" fmla="*/ 559 w 559"/>
                            <a:gd name="T3" fmla="*/ 256 h 332"/>
                            <a:gd name="T4" fmla="*/ 92 w 559"/>
                            <a:gd name="T5" fmla="*/ 0 h 332"/>
                            <a:gd name="T6" fmla="*/ 0 w 559"/>
                            <a:gd name="T7" fmla="*/ 332 h 332"/>
                            <a:gd name="T8" fmla="*/ 548 w 559"/>
                            <a:gd name="T9" fmla="*/ 332 h 332"/>
                          </a:gdLst>
                          <a:ahLst/>
                          <a:cxnLst>
                            <a:cxn ang="0">
                              <a:pos x="T0" y="T1"/>
                            </a:cxn>
                            <a:cxn ang="0">
                              <a:pos x="T2" y="T3"/>
                            </a:cxn>
                            <a:cxn ang="0">
                              <a:pos x="T4" y="T5"/>
                            </a:cxn>
                            <a:cxn ang="0">
                              <a:pos x="T6" y="T7"/>
                            </a:cxn>
                            <a:cxn ang="0">
                              <a:pos x="T8" y="T9"/>
                            </a:cxn>
                          </a:cxnLst>
                          <a:rect l="0" t="0" r="r" b="b"/>
                          <a:pathLst>
                            <a:path w="559" h="332">
                              <a:moveTo>
                                <a:pt x="548" y="332"/>
                              </a:moveTo>
                              <a:cubicBezTo>
                                <a:pt x="555" y="283"/>
                                <a:pt x="559" y="256"/>
                                <a:pt x="559" y="256"/>
                              </a:cubicBezTo>
                              <a:cubicBezTo>
                                <a:pt x="408" y="162"/>
                                <a:pt x="251" y="77"/>
                                <a:pt x="92" y="0"/>
                              </a:cubicBezTo>
                              <a:cubicBezTo>
                                <a:pt x="55" y="102"/>
                                <a:pt x="24" y="215"/>
                                <a:pt x="0" y="332"/>
                              </a:cubicBezTo>
                              <a:lnTo>
                                <a:pt x="548" y="332"/>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margin">
                <wp14:pctHeight>0</wp14:pctHeight>
              </wp14:sizeRelV>
            </wp:anchor>
          </w:drawing>
        </mc:Choice>
        <mc:Fallback>
          <w:pict>
            <v:group w14:anchorId="207BA8FD" id="グループ 19" o:spid="_x0000_s1026" style="position:absolute;left:0;text-align:left;margin-left:0;margin-top:0;width:576.7pt;height:198pt;z-index:-251651073;mso-width-percent:950;mso-top-percent:730;mso-position-horizontal:center;mso-position-horizontal-relative:page;mso-position-vertical-relative:page;mso-width-percent:950;mso-top-percent:730;mso-height-relative:margin" coordorigin="125,48" coordsize="77652,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">
              <v:shape id="フリーフォーム 8" o:spid="_x0000_s1027" style="position:absolute;left:20138;top:48;width:57639;height:28118;visibility:visible;mso-wrap-style:square;v-text-anchor:top" coordsize="1917,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" path="m456,966v1461,,1461,,1461,c1917,,1917,,1917,,763,68,39,537,39,537,25,568,12,600,,634v159,77,316,162,467,256c467,890,463,917,456,966xe" fillcolor="#f1eee7 [3206]" stroked="f" strokecolor="#212120">
                <v:shadow color="#8c8682"/>
                <v:path arrowok="t" o:connecttype="custom" o:connectlocs="1371067,2811780;5763895,2811780;5763895,0;117262,1563070;0,1845413;1404141,2590563;1371067,2811780" o:connectangles="0,0,0,0,0,0,0"/>
              </v:shape>
              <v:shape id="フリーフォーム 9" o:spid="_x0000_s1028" style="position:absolute;left:125;top:10499;width:20085;height:17665;visibility:visible;mso-wrap-style:square;v-text-anchor:top" coordsize="668,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" path="m668,275c447,168,221,77,,,,607,,607,,607v576,,576,,576,c600,490,631,377,668,275xe" fillcolor="#dfd8c8 [2886]" stroked="f" strokecolor="#212120">
                <v:shadow color="#8c8682"/>
                <v:path arrowok="t" o:connecttype="custom" o:connectlocs="2008505,800341;0,0;0,1766570;1731885,1766570;2008505,800341" o:connectangles="0,0,0,0,0"/>
              </v:shape>
              <v:shape id="フリーフォーム 10" o:spid="_x0000_s1029" style="position:absolute;left:17433;top:18505;width:16809;height:9665;visibility:visible;mso-wrap-style:square;v-text-anchor:top" coordsize="55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" path="m548,332v7,-49,11,-76,11,-76c408,162,251,77,92,,55,102,24,215,,332r548,xe" fillcolor="#c5b89c [2406]" stroked="f" strokecolor="#212120">
                <v:shadow color="#8c8682"/>
                <v:path arrowok="t" o:connecttype="custom" o:connectlocs="1647769,966470;1680845,745230;276633,0;0,966470;1647769,966470" o:connectangles="0,0,0,0,0"/>
              </v:shape>
              <w10:wrap anchorx="page" anchory="page"/>
            </v:group>
          </w:pict>
        </mc:Fallback>
      </mc:AlternateContent>
    </w:r>
    <w:r w:rsidR="00EA6282">
      <w:rPr>
        <w:rFonts w:ascii="ＭＳ 明朝" w:hAnsi="ＭＳ 明朝"/>
      </w:rPr>
      <w:t>MAIL</w:t>
    </w:r>
    <w:r w:rsidR="00EA6282">
      <w:rPr>
        <w:rFonts w:ascii="ＭＳ 明朝" w:hAnsi="ＭＳ 明朝" w:hint="eastAsia"/>
      </w:rPr>
      <w:t>：i</w:t>
    </w:r>
    <w:r w:rsidR="00EA6282">
      <w:rPr>
        <w:rFonts w:ascii="ＭＳ 明朝" w:hAnsi="ＭＳ 明朝"/>
      </w:rPr>
      <w:t>n</w:t>
    </w:r>
    <w:r w:rsidR="002821E6">
      <w:rPr>
        <w:rFonts w:ascii="ＭＳ 明朝" w:hAnsi="ＭＳ 明朝" w:hint="eastAsia"/>
      </w:rPr>
      <w:t>f</w:t>
    </w:r>
    <w:r w:rsidR="002821E6">
      <w:rPr>
        <w:rFonts w:ascii="ＭＳ 明朝" w:hAnsi="ＭＳ 明朝"/>
      </w:rPr>
      <w:t>o</w:t>
    </w:r>
    <w:r w:rsidR="00EA6282">
      <w:rPr>
        <w:rFonts w:ascii="ＭＳ 明朝" w:hAnsi="ＭＳ 明朝"/>
      </w:rPr>
      <w:t>@</w:t>
    </w:r>
    <w:r w:rsidR="00EA6282" w:rsidRPr="00EA6282">
      <w:rPr>
        <w:rFonts w:ascii="ＭＳ 明朝" w:hAnsi="ＭＳ 明朝"/>
      </w:rPr>
      <w:t>houmon-massage</w:t>
    </w:r>
    <w:r w:rsidR="002821E6">
      <w:rPr>
        <w:rFonts w:ascii="ＭＳ 明朝" w:hAnsi="ＭＳ 明朝" w:hint="eastAsia"/>
      </w:rPr>
      <w:t>-</w:t>
    </w:r>
    <w:r w:rsidR="002821E6">
      <w:rPr>
        <w:rFonts w:ascii="ＭＳ 明朝" w:hAnsi="ＭＳ 明朝"/>
      </w:rPr>
      <w:t>kaigyou</w:t>
    </w:r>
    <w:r w:rsidR="00EA6282" w:rsidRPr="00EA6282">
      <w:rPr>
        <w:rFonts w:ascii="ＭＳ 明朝" w:hAnsi="ＭＳ 明朝"/>
      </w:rPr>
      <w:t>.</w:t>
    </w:r>
    <w:r w:rsidR="002821E6">
      <w:rPr>
        <w:rFonts w:ascii="ＭＳ 明朝" w:hAnsi="ＭＳ 明朝"/>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53204" w14:textId="77777777" w:rsidR="004C287B" w:rsidRDefault="00187F87" w:rsidP="00936859">
    <w:pPr>
      <w:pStyle w:val="a7"/>
    </w:pPr>
    <w:sdt>
      <w:sdtPr>
        <w:id w:val="-728384629"/>
        <w:temporary/>
        <w:showingPlcHdr/>
        <w15:appearance w15:val="hidden"/>
      </w:sdtPr>
      <w:sdtEndPr/>
      <w:sdtContent>
        <w:r w:rsidR="00936859">
          <w:rPr>
            <w:lang w:val="ja-JP" w:bidi="ja-JP"/>
          </w:rPr>
          <w:t xml:space="preserve">5432 </w:t>
        </w:r>
        <w:r w:rsidR="00936859">
          <w:rPr>
            <w:lang w:val="ja-JP" w:bidi="ja-JP"/>
          </w:rPr>
          <w:t>番地</w:t>
        </w:r>
      </w:sdtContent>
    </w:sdt>
  </w:p>
  <w:p w14:paraId="21EC9C9F" w14:textId="77777777" w:rsidR="00936859" w:rsidRDefault="00187F87" w:rsidP="00936859">
    <w:pPr>
      <w:pStyle w:val="aa"/>
    </w:pPr>
    <w:sdt>
      <w:sdtPr>
        <w:id w:val="1668832742"/>
        <w:temporary/>
        <w:showingPlcHdr/>
        <w15:appearance w15:val="hidden"/>
      </w:sdtPr>
      <w:sdtEndPr/>
      <w:sdtContent>
        <w:r w:rsidR="00936859">
          <w:rPr>
            <w:lang w:val="ja-JP" w:bidi="ja-JP"/>
          </w:rPr>
          <w:t>日本</w:t>
        </w:r>
        <w:r w:rsidR="00936859">
          <w:rPr>
            <w:lang w:val="ja-JP" w:bidi="ja-JP"/>
          </w:rPr>
          <w:t xml:space="preserve"> </w:t>
        </w:r>
        <w:r w:rsidR="00936859">
          <w:rPr>
            <w:lang w:val="ja-JP" w:bidi="ja-JP"/>
          </w:rPr>
          <w:t>〒</w:t>
        </w:r>
        <w:r w:rsidR="00936859">
          <w:rPr>
            <w:lang w:val="ja-JP" w:bidi="ja-JP"/>
          </w:rPr>
          <w:t xml:space="preserve">543-2100 </w:t>
        </w:r>
        <w:r w:rsidR="00936859">
          <w:rPr>
            <w:lang w:val="ja-JP" w:bidi="ja-JP"/>
          </w:rPr>
          <w:t>都道府県、市区町村</w:t>
        </w:r>
      </w:sdtContent>
    </w:sdt>
  </w:p>
  <w:p w14:paraId="0D413916" w14:textId="77777777" w:rsidR="00936859" w:rsidRDefault="00187F87" w:rsidP="00936859">
    <w:pPr>
      <w:pStyle w:val="a7"/>
    </w:pPr>
    <w:sdt>
      <w:sdtPr>
        <w:id w:val="-1152596164"/>
        <w:temporary/>
        <w:showingPlcHdr/>
        <w15:appearance w15:val="hidden"/>
      </w:sdtPr>
      <w:sdtEndPr/>
      <w:sdtContent>
        <w:r w:rsidR="00936859">
          <w:rPr>
            <w:lang w:val="ja-JP" w:bidi="ja-JP"/>
          </w:rPr>
          <w:t>(543) 543-5432  (800) 543-5432</w:t>
        </w:r>
      </w:sdtContent>
    </w:sdt>
  </w:p>
  <w:p w14:paraId="1A37B2BF" w14:textId="77777777" w:rsidR="00936859" w:rsidRDefault="00187F87" w:rsidP="00936859">
    <w:pPr>
      <w:pStyle w:val="a7"/>
    </w:pPr>
    <w:sdt>
      <w:sdtPr>
        <w:id w:val="-101340984"/>
        <w:temporary/>
        <w:showingPlcHdr/>
        <w15:appearance w15:val="hidden"/>
      </w:sdtPr>
      <w:sdtEndPr/>
      <w:sdtContent>
        <w:r w:rsidR="00936859">
          <w:rPr>
            <w:lang w:val="ja-JP" w:bidi="ja-JP"/>
          </w:rPr>
          <w:t xml:space="preserve">FAX </w:t>
        </w:r>
        <w:r w:rsidR="00936859">
          <w:rPr>
            <w:lang w:val="ja-JP" w:bidi="ja-JP"/>
          </w:rPr>
          <w:t>番号</w:t>
        </w:r>
        <w:r w:rsidR="00936859">
          <w:rPr>
            <w:lang w:val="ja-JP" w:bidi="ja-JP"/>
          </w:rPr>
          <w:t>: (543) 543-5433</w:t>
        </w:r>
      </w:sdtContent>
    </w:sdt>
  </w:p>
  <w:p w14:paraId="65D1143D" w14:textId="77777777" w:rsidR="008B0076" w:rsidRPr="008B0076" w:rsidRDefault="00187F87" w:rsidP="00936859">
    <w:pPr>
      <w:pStyle w:val="a7"/>
    </w:pPr>
    <w:sdt>
      <w:sdtPr>
        <w:id w:val="1647011317"/>
        <w:placeholder>
          <w:docPart w:val="7F71E95E0A5D4D1DAC0279879792B999"/>
        </w:placeholder>
        <w:temporary/>
        <w:showingPlcHdr/>
        <w15:appearance w15:val="hidden"/>
      </w:sdtPr>
      <w:sdtEndPr/>
      <w:sdtContent>
        <w:r w:rsidR="00936859">
          <w:rPr>
            <w:lang w:val="ja-JP" w:bidi="ja-JP"/>
          </w:rPr>
          <w:t>www.yourwebsitehere.com</w:t>
        </w:r>
      </w:sdtContent>
    </w:sdt>
    <w:r w:rsidR="00A62C23" w:rsidRPr="0031278C">
      <w:rPr>
        <w:noProof/>
        <w:lang w:val="ja-JP" w:bidi="ja-JP"/>
      </w:rPr>
      <mc:AlternateContent>
        <mc:Choice Requires="wpg">
          <w:drawing>
            <wp:anchor distT="0" distB="0" distL="114300" distR="114300" simplePos="0" relativeHeight="251663359" behindDoc="1" locked="0" layoutInCell="1" allowOverlap="1" wp14:anchorId="39124D77" wp14:editId="0E32B110">
              <wp:simplePos x="0" y="0"/>
              <wp:positionH relativeFrom="page">
                <wp:align>center</wp:align>
              </wp:positionH>
              <mc:AlternateContent>
                <mc:Choice Requires="wp14">
                  <wp:positionV relativeFrom="page">
                    <wp14:pctPosVOffset>73000</wp14:pctPosVOffset>
                  </wp:positionV>
                </mc:Choice>
                <mc:Fallback>
                  <wp:positionV relativeFrom="page">
                    <wp:posOffset>7804785</wp:posOffset>
                  </wp:positionV>
                </mc:Fallback>
              </mc:AlternateContent>
              <wp:extent cx="7324344" cy="2514600"/>
              <wp:effectExtent l="0" t="0" r="7620" b="0"/>
              <wp:wrapNone/>
              <wp:docPr id="5" name="グループ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24344" cy="2514600"/>
                        <a:chOff x="12540" y="4878"/>
                        <a:chExt cx="7765212" cy="2812164"/>
                      </a:xfrm>
                    </wpg:grpSpPr>
                    <wps:wsp>
                      <wps:cNvPr id="10" name="フリーフォーム 8"/>
                      <wps:cNvSpPr>
                        <a:spLocks/>
                      </wps:cNvSpPr>
                      <wps:spPr bwMode="auto">
                        <a:xfrm>
                          <a:off x="2013857" y="4878"/>
                          <a:ext cx="5763895" cy="2811780"/>
                        </a:xfrm>
                        <a:custGeom>
                          <a:avLst/>
                          <a:gdLst>
                            <a:gd name="T0" fmla="*/ 456 w 1917"/>
                            <a:gd name="T1" fmla="*/ 966 h 966"/>
                            <a:gd name="T2" fmla="*/ 1917 w 1917"/>
                            <a:gd name="T3" fmla="*/ 966 h 966"/>
                            <a:gd name="T4" fmla="*/ 1917 w 1917"/>
                            <a:gd name="T5" fmla="*/ 0 h 966"/>
                            <a:gd name="T6" fmla="*/ 39 w 1917"/>
                            <a:gd name="T7" fmla="*/ 537 h 966"/>
                            <a:gd name="T8" fmla="*/ 0 w 1917"/>
                            <a:gd name="T9" fmla="*/ 634 h 966"/>
                            <a:gd name="T10" fmla="*/ 467 w 1917"/>
                            <a:gd name="T11" fmla="*/ 890 h 966"/>
                            <a:gd name="T12" fmla="*/ 456 w 1917"/>
                            <a:gd name="T13" fmla="*/ 966 h 966"/>
                          </a:gdLst>
                          <a:ahLst/>
                          <a:cxnLst>
                            <a:cxn ang="0">
                              <a:pos x="T0" y="T1"/>
                            </a:cxn>
                            <a:cxn ang="0">
                              <a:pos x="T2" y="T3"/>
                            </a:cxn>
                            <a:cxn ang="0">
                              <a:pos x="T4" y="T5"/>
                            </a:cxn>
                            <a:cxn ang="0">
                              <a:pos x="T6" y="T7"/>
                            </a:cxn>
                            <a:cxn ang="0">
                              <a:pos x="T8" y="T9"/>
                            </a:cxn>
                            <a:cxn ang="0">
                              <a:pos x="T10" y="T11"/>
                            </a:cxn>
                            <a:cxn ang="0">
                              <a:pos x="T12" y="T13"/>
                            </a:cxn>
                          </a:cxnLst>
                          <a:rect l="0" t="0" r="r" b="b"/>
                          <a:pathLst>
                            <a:path w="1917" h="966">
                              <a:moveTo>
                                <a:pt x="456" y="966"/>
                              </a:moveTo>
                              <a:cubicBezTo>
                                <a:pt x="1917" y="966"/>
                                <a:pt x="1917" y="966"/>
                                <a:pt x="1917" y="966"/>
                              </a:cubicBezTo>
                              <a:cubicBezTo>
                                <a:pt x="1917" y="0"/>
                                <a:pt x="1917" y="0"/>
                                <a:pt x="1917" y="0"/>
                              </a:cubicBezTo>
                              <a:cubicBezTo>
                                <a:pt x="763" y="68"/>
                                <a:pt x="39" y="537"/>
                                <a:pt x="39" y="537"/>
                              </a:cubicBezTo>
                              <a:cubicBezTo>
                                <a:pt x="25" y="568"/>
                                <a:pt x="12" y="600"/>
                                <a:pt x="0" y="634"/>
                              </a:cubicBezTo>
                              <a:cubicBezTo>
                                <a:pt x="159" y="711"/>
                                <a:pt x="316" y="796"/>
                                <a:pt x="467" y="890"/>
                              </a:cubicBezTo>
                              <a:cubicBezTo>
                                <a:pt x="467" y="890"/>
                                <a:pt x="463" y="917"/>
                                <a:pt x="456" y="966"/>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 name="フリーフォーム 9"/>
                      <wps:cNvSpPr>
                        <a:spLocks/>
                      </wps:cNvSpPr>
                      <wps:spPr bwMode="auto">
                        <a:xfrm>
                          <a:off x="12540" y="1049907"/>
                          <a:ext cx="2008505" cy="1766570"/>
                        </a:xfrm>
                        <a:custGeom>
                          <a:avLst/>
                          <a:gdLst>
                            <a:gd name="T0" fmla="*/ 668 w 668"/>
                            <a:gd name="T1" fmla="*/ 275 h 607"/>
                            <a:gd name="T2" fmla="*/ 0 w 668"/>
                            <a:gd name="T3" fmla="*/ 0 h 607"/>
                            <a:gd name="T4" fmla="*/ 0 w 668"/>
                            <a:gd name="T5" fmla="*/ 607 h 607"/>
                            <a:gd name="T6" fmla="*/ 576 w 668"/>
                            <a:gd name="T7" fmla="*/ 607 h 607"/>
                            <a:gd name="T8" fmla="*/ 668 w 668"/>
                            <a:gd name="T9" fmla="*/ 275 h 607"/>
                          </a:gdLst>
                          <a:ahLst/>
                          <a:cxnLst>
                            <a:cxn ang="0">
                              <a:pos x="T0" y="T1"/>
                            </a:cxn>
                            <a:cxn ang="0">
                              <a:pos x="T2" y="T3"/>
                            </a:cxn>
                            <a:cxn ang="0">
                              <a:pos x="T4" y="T5"/>
                            </a:cxn>
                            <a:cxn ang="0">
                              <a:pos x="T6" y="T7"/>
                            </a:cxn>
                            <a:cxn ang="0">
                              <a:pos x="T8" y="T9"/>
                            </a:cxn>
                          </a:cxnLst>
                          <a:rect l="0" t="0" r="r" b="b"/>
                          <a:pathLst>
                            <a:path w="668" h="607">
                              <a:moveTo>
                                <a:pt x="668" y="275"/>
                              </a:moveTo>
                              <a:cubicBezTo>
                                <a:pt x="447" y="168"/>
                                <a:pt x="221" y="77"/>
                                <a:pt x="0" y="0"/>
                              </a:cubicBezTo>
                              <a:cubicBezTo>
                                <a:pt x="0" y="607"/>
                                <a:pt x="0" y="607"/>
                                <a:pt x="0" y="607"/>
                              </a:cubicBezTo>
                              <a:cubicBezTo>
                                <a:pt x="576" y="607"/>
                                <a:pt x="576" y="607"/>
                                <a:pt x="576" y="607"/>
                              </a:cubicBezTo>
                              <a:cubicBezTo>
                                <a:pt x="600" y="490"/>
                                <a:pt x="631" y="377"/>
                                <a:pt x="668" y="275"/>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 name="フリーフォーム 10"/>
                      <wps:cNvSpPr>
                        <a:spLocks/>
                      </wps:cNvSpPr>
                      <wps:spPr bwMode="auto">
                        <a:xfrm>
                          <a:off x="1743367" y="1850572"/>
                          <a:ext cx="1680845" cy="966470"/>
                        </a:xfrm>
                        <a:custGeom>
                          <a:avLst/>
                          <a:gdLst>
                            <a:gd name="T0" fmla="*/ 548 w 559"/>
                            <a:gd name="T1" fmla="*/ 332 h 332"/>
                            <a:gd name="T2" fmla="*/ 559 w 559"/>
                            <a:gd name="T3" fmla="*/ 256 h 332"/>
                            <a:gd name="T4" fmla="*/ 92 w 559"/>
                            <a:gd name="T5" fmla="*/ 0 h 332"/>
                            <a:gd name="T6" fmla="*/ 0 w 559"/>
                            <a:gd name="T7" fmla="*/ 332 h 332"/>
                            <a:gd name="T8" fmla="*/ 548 w 559"/>
                            <a:gd name="T9" fmla="*/ 332 h 332"/>
                          </a:gdLst>
                          <a:ahLst/>
                          <a:cxnLst>
                            <a:cxn ang="0">
                              <a:pos x="T0" y="T1"/>
                            </a:cxn>
                            <a:cxn ang="0">
                              <a:pos x="T2" y="T3"/>
                            </a:cxn>
                            <a:cxn ang="0">
                              <a:pos x="T4" y="T5"/>
                            </a:cxn>
                            <a:cxn ang="0">
                              <a:pos x="T6" y="T7"/>
                            </a:cxn>
                            <a:cxn ang="0">
                              <a:pos x="T8" y="T9"/>
                            </a:cxn>
                          </a:cxnLst>
                          <a:rect l="0" t="0" r="r" b="b"/>
                          <a:pathLst>
                            <a:path w="559" h="332">
                              <a:moveTo>
                                <a:pt x="548" y="332"/>
                              </a:moveTo>
                              <a:cubicBezTo>
                                <a:pt x="555" y="283"/>
                                <a:pt x="559" y="256"/>
                                <a:pt x="559" y="256"/>
                              </a:cubicBezTo>
                              <a:cubicBezTo>
                                <a:pt x="408" y="162"/>
                                <a:pt x="251" y="77"/>
                                <a:pt x="92" y="0"/>
                              </a:cubicBezTo>
                              <a:cubicBezTo>
                                <a:pt x="55" y="102"/>
                                <a:pt x="24" y="215"/>
                                <a:pt x="0" y="332"/>
                              </a:cubicBezTo>
                              <a:lnTo>
                                <a:pt x="548" y="332"/>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margin">
                <wp14:pctHeight>0</wp14:pctHeight>
              </wp14:sizeRelV>
            </wp:anchor>
          </w:drawing>
        </mc:Choice>
        <mc:Fallback>
          <w:pict>
            <v:group w14:anchorId="7BC67649" id="グループ 5" o:spid="_x0000_s1026" style="position:absolute;left:0;text-align:left;margin-left:0;margin-top:0;width:576.7pt;height:198pt;z-index:-251653121;mso-width-percent:950;mso-top-percent:730;mso-position-horizontal:center;mso-position-horizontal-relative:page;mso-position-vertical-relative:page;mso-width-percent:950;mso-top-percent:730;mso-height-relative:margin" coordorigin="125,48" coordsize="77652,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">
              <v:shape id="フリーフォーム 8" o:spid="_x0000_s1027" style="position:absolute;left:20138;top:48;width:57639;height:28118;visibility:visible;mso-wrap-style:square;v-text-anchor:top" coordsize="1917,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" path="m456,966v1461,,1461,,1461,c1917,,1917,,1917,,763,68,39,537,39,537,25,568,12,600,,634v159,77,316,162,467,256c467,890,463,917,456,966xe" fillcolor="#f1eee7 [3206]" stroked="f" strokecolor="#212120">
                <v:shadow color="#8c8682"/>
                <v:path arrowok="t" o:connecttype="custom" o:connectlocs="1371067,2811780;5763895,2811780;5763895,0;117262,1563070;0,1845413;1404141,2590563;1371067,2811780" o:connectangles="0,0,0,0,0,0,0"/>
              </v:shape>
              <v:shape id="フリーフォーム 9" o:spid="_x0000_s1028" style="position:absolute;left:125;top:10499;width:20085;height:17665;visibility:visible;mso-wrap-style:square;v-text-anchor:top" coordsize="668,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" path="m668,275c447,168,221,77,,,,607,,607,,607v576,,576,,576,c600,490,631,377,668,275xe" fillcolor="#dfd8c8 [2886]" stroked="f" strokecolor="#212120">
                <v:shadow color="#8c8682"/>
                <v:path arrowok="t" o:connecttype="custom" o:connectlocs="2008505,800341;0,0;0,1766570;1731885,1766570;2008505,800341" o:connectangles="0,0,0,0,0"/>
              </v:shape>
              <v:shape id="フリーフォーム 10" o:spid="_x0000_s1029" style="position:absolute;left:17433;top:18505;width:16809;height:9665;visibility:visible;mso-wrap-style:square;v-text-anchor:top" coordsize="55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" path="m548,332v7,-49,11,-76,11,-76c408,162,251,77,92,,55,102,24,215,,332r548,xe" fillcolor="#c5b89c [2406]" stroked="f" strokecolor="#212120">
                <v:shadow color="#8c8682"/>
                <v:path arrowok="t" o:connecttype="custom" o:connectlocs="1647769,966470;1680845,745230;276633,0;0,966470;1647769,966470"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00760" w14:textId="77777777" w:rsidR="00187F87" w:rsidRDefault="00187F87">
      <w:pPr>
        <w:spacing w:after="0"/>
      </w:pPr>
      <w:r>
        <w:separator/>
      </w:r>
    </w:p>
    <w:p w14:paraId="5A77B86D" w14:textId="77777777" w:rsidR="00187F87" w:rsidRDefault="00187F87"/>
  </w:footnote>
  <w:footnote w:type="continuationSeparator" w:id="0">
    <w:p w14:paraId="00BF14DE" w14:textId="77777777" w:rsidR="00187F87" w:rsidRDefault="00187F87">
      <w:pPr>
        <w:spacing w:after="0"/>
      </w:pPr>
      <w:r>
        <w:continuationSeparator/>
      </w:r>
    </w:p>
    <w:p w14:paraId="3D9030CF" w14:textId="77777777" w:rsidR="00187F87" w:rsidRDefault="00187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84464" w14:textId="44011E2D" w:rsidR="00E63A04" w:rsidRDefault="002821E6" w:rsidP="00E073C9">
    <w:pPr>
      <w:pStyle w:val="a5"/>
    </w:pPr>
    <w:r>
      <w:rPr>
        <w:rFonts w:hint="eastAsia"/>
        <w:noProof/>
        <w:szCs w:val="21"/>
        <w:lang w:val="ja-JP"/>
      </w:rPr>
      <w:t>あればここにロゴ画像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FFA83" w14:textId="77777777" w:rsidR="00E62294" w:rsidRPr="00A62C23" w:rsidRDefault="00A62C23" w:rsidP="00A62C23">
    <w:pPr>
      <w:pStyle w:val="a5"/>
    </w:pPr>
    <w:r>
      <w:rPr>
        <w:noProof/>
        <w:lang w:val="ja-JP" w:bidi="ja-JP"/>
      </w:rPr>
      <mc:AlternateContent>
        <mc:Choice Requires="wpg">
          <w:drawing>
            <wp:inline distT="0" distB="0" distL="0" distR="0" wp14:anchorId="676D38EA" wp14:editId="642D4DE6">
              <wp:extent cx="2057400" cy="1057275"/>
              <wp:effectExtent l="0" t="0" r="0" b="9525"/>
              <wp:docPr id="2" name="グループ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57400" cy="1057275"/>
                        <a:chOff x="0" y="0"/>
                        <a:chExt cx="2057400" cy="1057275"/>
                      </a:xfrm>
                    </wpg:grpSpPr>
                    <wpg:grpSp>
                      <wpg:cNvPr id="9" name="グループ 9"/>
                      <wpg:cNvGrpSpPr/>
                      <wpg:grpSpPr>
                        <a:xfrm>
                          <a:off x="619125" y="0"/>
                          <a:ext cx="788760" cy="558800"/>
                          <a:chOff x="0" y="0"/>
                          <a:chExt cx="788851" cy="558800"/>
                        </a:xfrm>
                      </wpg:grpSpPr>
                      <wps:wsp>
                        <wps:cNvPr id="6" name="フリーフォーム 13"/>
                        <wps:cNvSpPr>
                          <a:spLocks/>
                        </wps:cNvSpPr>
                        <wps:spPr bwMode="auto">
                          <a:xfrm>
                            <a:off x="448491" y="32657"/>
                            <a:ext cx="340360" cy="478155"/>
                          </a:xfrm>
                          <a:custGeom>
                            <a:avLst/>
                            <a:gdLst>
                              <a:gd name="T0" fmla="*/ 126 w 144"/>
                              <a:gd name="T1" fmla="*/ 0 h 202"/>
                              <a:gd name="T2" fmla="*/ 0 w 144"/>
                              <a:gd name="T3" fmla="*/ 45 h 202"/>
                              <a:gd name="T4" fmla="*/ 42 w 144"/>
                              <a:gd name="T5" fmla="*/ 162 h 202"/>
                              <a:gd name="T6" fmla="*/ 9 w 144"/>
                              <a:gd name="T7" fmla="*/ 191 h 202"/>
                              <a:gd name="T8" fmla="*/ 115 w 144"/>
                              <a:gd name="T9" fmla="*/ 195 h 202"/>
                              <a:gd name="T10" fmla="*/ 126 w 144"/>
                              <a:gd name="T11" fmla="*/ 0 h 202"/>
                            </a:gdLst>
                            <a:ahLst/>
                            <a:cxnLst>
                              <a:cxn ang="0">
                                <a:pos x="T0" y="T1"/>
                              </a:cxn>
                              <a:cxn ang="0">
                                <a:pos x="T2" y="T3"/>
                              </a:cxn>
                              <a:cxn ang="0">
                                <a:pos x="T4" y="T5"/>
                              </a:cxn>
                              <a:cxn ang="0">
                                <a:pos x="T6" y="T7"/>
                              </a:cxn>
                              <a:cxn ang="0">
                                <a:pos x="T8" y="T9"/>
                              </a:cxn>
                              <a:cxn ang="0">
                                <a:pos x="T10" y="T11"/>
                              </a:cxn>
                            </a:cxnLst>
                            <a:rect l="0" t="0" r="r" b="b"/>
                            <a:pathLst>
                              <a:path w="144" h="202">
                                <a:moveTo>
                                  <a:pt x="126" y="0"/>
                                </a:moveTo>
                                <a:cubicBezTo>
                                  <a:pt x="66" y="7"/>
                                  <a:pt x="23" y="30"/>
                                  <a:pt x="0" y="45"/>
                                </a:cubicBezTo>
                                <a:cubicBezTo>
                                  <a:pt x="14" y="77"/>
                                  <a:pt x="31" y="120"/>
                                  <a:pt x="42" y="162"/>
                                </a:cubicBezTo>
                                <a:cubicBezTo>
                                  <a:pt x="42" y="162"/>
                                  <a:pt x="28" y="177"/>
                                  <a:pt x="9" y="191"/>
                                </a:cubicBezTo>
                                <a:cubicBezTo>
                                  <a:pt x="62" y="202"/>
                                  <a:pt x="115" y="195"/>
                                  <a:pt x="115" y="195"/>
                                </a:cubicBezTo>
                                <a:cubicBezTo>
                                  <a:pt x="144" y="106"/>
                                  <a:pt x="126" y="0"/>
                                  <a:pt x="126" y="0"/>
                                </a:cubicBezTo>
                                <a:close/>
                              </a:path>
                            </a:pathLst>
                          </a:custGeom>
                          <a:solidFill>
                            <a:schemeClr val="accent4"/>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 name="フリーフォーム 14"/>
                        <wps:cNvSpPr>
                          <a:spLocks/>
                        </wps:cNvSpPr>
                        <wps:spPr bwMode="auto">
                          <a:xfrm>
                            <a:off x="0" y="0"/>
                            <a:ext cx="475615" cy="558800"/>
                          </a:xfrm>
                          <a:custGeom>
                            <a:avLst/>
                            <a:gdLst>
                              <a:gd name="T0" fmla="*/ 173 w 201"/>
                              <a:gd name="T1" fmla="*/ 74 h 236"/>
                              <a:gd name="T2" fmla="*/ 192 w 201"/>
                              <a:gd name="T3" fmla="*/ 60 h 236"/>
                              <a:gd name="T4" fmla="*/ 166 w 201"/>
                              <a:gd name="T5" fmla="*/ 7 h 236"/>
                              <a:gd name="T6" fmla="*/ 0 w 201"/>
                              <a:gd name="T7" fmla="*/ 62 h 236"/>
                              <a:gd name="T8" fmla="*/ 134 w 201"/>
                              <a:gd name="T9" fmla="*/ 236 h 236"/>
                              <a:gd name="T10" fmla="*/ 201 w 201"/>
                              <a:gd name="T11" fmla="*/ 206 h 236"/>
                              <a:gd name="T12" fmla="*/ 183 w 201"/>
                              <a:gd name="T13" fmla="*/ 202 h 236"/>
                              <a:gd name="T14" fmla="*/ 173 w 201"/>
                              <a:gd name="T15" fmla="*/ 74 h 2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1" h="236">
                                <a:moveTo>
                                  <a:pt x="173" y="74"/>
                                </a:moveTo>
                                <a:cubicBezTo>
                                  <a:pt x="173" y="74"/>
                                  <a:pt x="180" y="68"/>
                                  <a:pt x="192" y="60"/>
                                </a:cubicBezTo>
                                <a:cubicBezTo>
                                  <a:pt x="178" y="28"/>
                                  <a:pt x="166" y="7"/>
                                  <a:pt x="166" y="7"/>
                                </a:cubicBezTo>
                                <a:cubicBezTo>
                                  <a:pt x="76" y="0"/>
                                  <a:pt x="0" y="62"/>
                                  <a:pt x="0" y="62"/>
                                </a:cubicBezTo>
                                <a:cubicBezTo>
                                  <a:pt x="62" y="183"/>
                                  <a:pt x="134" y="236"/>
                                  <a:pt x="134" y="236"/>
                                </a:cubicBezTo>
                                <a:cubicBezTo>
                                  <a:pt x="157" y="235"/>
                                  <a:pt x="182" y="221"/>
                                  <a:pt x="201" y="206"/>
                                </a:cubicBezTo>
                                <a:cubicBezTo>
                                  <a:pt x="195" y="205"/>
                                  <a:pt x="189" y="204"/>
                                  <a:pt x="183" y="202"/>
                                </a:cubicBezTo>
                                <a:cubicBezTo>
                                  <a:pt x="183" y="202"/>
                                  <a:pt x="162" y="121"/>
                                  <a:pt x="173" y="74"/>
                                </a:cubicBezTo>
                                <a:close/>
                              </a:path>
                            </a:pathLst>
                          </a:custGeom>
                          <a:solidFill>
                            <a:schemeClr val="accent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フリーフォーム 15"/>
                        <wps:cNvSpPr>
                          <a:spLocks/>
                        </wps:cNvSpPr>
                        <wps:spPr bwMode="auto">
                          <a:xfrm>
                            <a:off x="381000" y="141514"/>
                            <a:ext cx="170180" cy="345440"/>
                          </a:xfrm>
                          <a:custGeom>
                            <a:avLst/>
                            <a:gdLst>
                              <a:gd name="T0" fmla="*/ 72 w 72"/>
                              <a:gd name="T1" fmla="*/ 117 h 146"/>
                              <a:gd name="T2" fmla="*/ 30 w 72"/>
                              <a:gd name="T3" fmla="*/ 0 h 146"/>
                              <a:gd name="T4" fmla="*/ 11 w 72"/>
                              <a:gd name="T5" fmla="*/ 14 h 146"/>
                              <a:gd name="T6" fmla="*/ 21 w 72"/>
                              <a:gd name="T7" fmla="*/ 142 h 146"/>
                              <a:gd name="T8" fmla="*/ 39 w 72"/>
                              <a:gd name="T9" fmla="*/ 146 h 146"/>
                              <a:gd name="T10" fmla="*/ 72 w 72"/>
                              <a:gd name="T11" fmla="*/ 117 h 146"/>
                            </a:gdLst>
                            <a:ahLst/>
                            <a:cxnLst>
                              <a:cxn ang="0">
                                <a:pos x="T0" y="T1"/>
                              </a:cxn>
                              <a:cxn ang="0">
                                <a:pos x="T2" y="T3"/>
                              </a:cxn>
                              <a:cxn ang="0">
                                <a:pos x="T4" y="T5"/>
                              </a:cxn>
                              <a:cxn ang="0">
                                <a:pos x="T6" y="T7"/>
                              </a:cxn>
                              <a:cxn ang="0">
                                <a:pos x="T8" y="T9"/>
                              </a:cxn>
                              <a:cxn ang="0">
                                <a:pos x="T10" y="T11"/>
                              </a:cxn>
                            </a:cxnLst>
                            <a:rect l="0" t="0" r="r" b="b"/>
                            <a:pathLst>
                              <a:path w="72" h="146">
                                <a:moveTo>
                                  <a:pt x="72" y="117"/>
                                </a:moveTo>
                                <a:cubicBezTo>
                                  <a:pt x="61" y="75"/>
                                  <a:pt x="44" y="32"/>
                                  <a:pt x="30" y="0"/>
                                </a:cubicBezTo>
                                <a:cubicBezTo>
                                  <a:pt x="18" y="8"/>
                                  <a:pt x="11" y="14"/>
                                  <a:pt x="11" y="14"/>
                                </a:cubicBezTo>
                                <a:cubicBezTo>
                                  <a:pt x="0" y="61"/>
                                  <a:pt x="21" y="142"/>
                                  <a:pt x="21" y="142"/>
                                </a:cubicBezTo>
                                <a:cubicBezTo>
                                  <a:pt x="27" y="144"/>
                                  <a:pt x="33" y="145"/>
                                  <a:pt x="39" y="146"/>
                                </a:cubicBezTo>
                                <a:cubicBezTo>
                                  <a:pt x="58" y="132"/>
                                  <a:pt x="72" y="117"/>
                                  <a:pt x="72" y="117"/>
                                </a:cubicBezTo>
                                <a:close/>
                              </a:path>
                            </a:pathLst>
                          </a:custGeom>
                          <a:solidFill>
                            <a:schemeClr val="accent1">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s:wsp>
                      <wps:cNvPr id="4" name="テキスト ボックス 11"/>
                      <wps:cNvSpPr txBox="1">
                        <a:spLocks noChangeArrowheads="1"/>
                      </wps:cNvSpPr>
                      <wps:spPr bwMode="auto">
                        <a:xfrm>
                          <a:off x="0" y="714375"/>
                          <a:ext cx="2057400" cy="342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3DA2270" w14:textId="77777777" w:rsidR="00A62C23" w:rsidRPr="001439FF" w:rsidRDefault="00A62C23" w:rsidP="00A62C23">
                            <w:pPr>
                              <w:pStyle w:val="afffff6"/>
                              <w:rPr>
                                <w:lang w:val="en"/>
                              </w:rPr>
                            </w:pPr>
                            <w:r w:rsidRPr="001439FF">
                              <w:rPr>
                                <w:lang w:val="ja-JP" w:bidi="ja-JP"/>
                              </w:rPr>
                              <w:t>財務コンサルティング</w:t>
                            </w:r>
                          </w:p>
                        </w:txbxContent>
                      </wps:txbx>
                      <wps:bodyPr rot="0" vert="horz" wrap="square" lIns="36576" tIns="36576" rIns="36576" bIns="36576" anchor="t" anchorCtr="0" upright="1">
                        <a:noAutofit/>
                      </wps:bodyPr>
                    </wps:wsp>
                  </wpg:wgp>
                </a:graphicData>
              </a:graphic>
            </wp:inline>
          </w:drawing>
        </mc:Choice>
        <mc:Fallback>
          <w:pict>
            <v:group w14:anchorId="676D38EA" id="グループ 2" o:spid="_x0000_s1026" style="width:162pt;height:83.25pt;mso-position-horizontal-relative:char;mso-position-vertical-relative:line" coordsize="20574,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">
              <v:group id="グループ 9" o:spid="_x0000_s1027" style="position:absolute;left:6191;width:7887;height:5588" coordsize="7888,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フリーフォーム 13" o:spid="_x0000_s1028" style="position:absolute;left:4484;top:326;width:3404;height:4782;visibility:visible;mso-wrap-style:square;v-text-anchor:top" coordsize="14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" path="m126,c66,7,23,30,,45v14,32,31,75,42,117c42,162,28,177,9,191v53,11,106,4,106,4c144,106,126,,126,xe" fillcolor="#f28d2c [3207]" stroked="f" strokecolor="#212120">
                  <v:shadow color="#8c8682"/>
                  <v:path arrowok="t" o:connecttype="custom" o:connectlocs="297815,0;0,106520;99272,383471;21273,452117;271815,461585;297815,0" o:connectangles="0,0,0,0,0,0"/>
                </v:shape>
                <v:shape id="フリーフォーム 14" o:spid="_x0000_s1029" style="position:absolute;width:4756;height:5588;visibility:visible;mso-wrap-style:square;v-text-anchor:top" coordsize="20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" path="m173,74v,,7,-6,19,-14c178,28,166,7,166,7,76,,,62,,62,62,183,134,236,134,236v23,-1,48,-15,67,-30c195,205,189,204,183,202v,,-21,-81,-10,-128xe" fillcolor="#e73454 [3204]" stroked="f" strokecolor="#212120">
                  <v:shadow color="#8c8682"/>
                  <v:path arrowok="t" o:connecttype="custom" o:connectlocs="409360,175217;454319,142068;392796,16575;0,146803;317077,558800;475615,487766;433023,478295;409360,175217" o:connectangles="0,0,0,0,0,0,0,0"/>
                </v:shape>
                <v:shape id="フリーフォーム 15" o:spid="_x0000_s1030" style="position:absolute;left:3810;top:1415;width:1701;height:3454;visibility:visible;mso-wrap-style:square;v-text-anchor:top" coordsize="7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" path="m72,117c61,75,44,32,30,,18,8,11,14,11,14,,61,21,142,21,142v6,2,12,3,18,4c58,132,72,117,72,117xe" fillcolor="#bd1633 [2404]" stroked="f" strokecolor="#212120">
                  <v:shadow color="#8c8682"/>
                  <v:path arrowok="t" o:connecttype="custom" o:connectlocs="170180,276825;70908,0;26000,33124;49636,335976;92181,345440;170180,276825" o:connectangles="0,0,0,0,0,0"/>
                </v:shape>
              </v:group>
              <v:shapetype id="_x0000_t202" coordsize="21600,21600" o:spt="202" path="m,l,21600r21600,l21600,xe">
                <v:stroke joinstyle="miter"/>
                <v:path gradientshapeok="t" o:connecttype="rect"/>
              </v:shapetype>
              <v:shape id="テキスト ボックス 11" o:spid="_x0000_s1031" type="#_x0000_t202" style="position:absolute;top:7143;width:205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" filled="f" fillcolor="#fffffe" stroked="f" strokecolor="#212120" insetpen="t">
                <v:textbox inset="2.88pt,2.88pt,2.88pt,2.88pt">
                  <w:txbxContent>
                    <w:p w14:paraId="73DA2270" w14:textId="77777777" w:rsidR="00A62C23" w:rsidRPr="001439FF" w:rsidRDefault="00A62C23" w:rsidP="00A62C23">
                      <w:pPr>
                        <w:pStyle w:val="afffff6"/>
                        <w:rPr>
                          <w:lang w:val="en"/>
                        </w:rPr>
                      </w:pPr>
                      <w:r w:rsidRPr="001439FF">
                        <w:rPr>
                          <w:lang w:val="ja-JP" w:bidi="ja-JP"/>
                        </w:rPr>
                        <w:t>財務コンサルティング</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5E"/>
    <w:rsid w:val="000115CE"/>
    <w:rsid w:val="000828F4"/>
    <w:rsid w:val="000A29BA"/>
    <w:rsid w:val="000C41F2"/>
    <w:rsid w:val="000F51EC"/>
    <w:rsid w:val="000F7122"/>
    <w:rsid w:val="00177783"/>
    <w:rsid w:val="00187F87"/>
    <w:rsid w:val="001B4EEF"/>
    <w:rsid w:val="001B689C"/>
    <w:rsid w:val="00200635"/>
    <w:rsid w:val="00254E0D"/>
    <w:rsid w:val="002600DA"/>
    <w:rsid w:val="00265410"/>
    <w:rsid w:val="002810E3"/>
    <w:rsid w:val="002821E6"/>
    <w:rsid w:val="00283073"/>
    <w:rsid w:val="00334B25"/>
    <w:rsid w:val="00344525"/>
    <w:rsid w:val="00356101"/>
    <w:rsid w:val="0038000D"/>
    <w:rsid w:val="003843E1"/>
    <w:rsid w:val="00385ACF"/>
    <w:rsid w:val="00422757"/>
    <w:rsid w:val="00446A44"/>
    <w:rsid w:val="00475D96"/>
    <w:rsid w:val="00477474"/>
    <w:rsid w:val="00480B7F"/>
    <w:rsid w:val="004A1893"/>
    <w:rsid w:val="004C287B"/>
    <w:rsid w:val="004C4A44"/>
    <w:rsid w:val="004F71EA"/>
    <w:rsid w:val="005125BB"/>
    <w:rsid w:val="005264AB"/>
    <w:rsid w:val="00537F9C"/>
    <w:rsid w:val="00572222"/>
    <w:rsid w:val="005B2E49"/>
    <w:rsid w:val="005D3057"/>
    <w:rsid w:val="005D3DA6"/>
    <w:rsid w:val="006379BC"/>
    <w:rsid w:val="00642E91"/>
    <w:rsid w:val="00680946"/>
    <w:rsid w:val="006C6CAD"/>
    <w:rsid w:val="00744EA9"/>
    <w:rsid w:val="00752FC4"/>
    <w:rsid w:val="00757E9C"/>
    <w:rsid w:val="007B4C91"/>
    <w:rsid w:val="007C253C"/>
    <w:rsid w:val="007D70F7"/>
    <w:rsid w:val="007F3D55"/>
    <w:rsid w:val="00830C5F"/>
    <w:rsid w:val="00834A33"/>
    <w:rsid w:val="00851B43"/>
    <w:rsid w:val="00896EE1"/>
    <w:rsid w:val="008B0076"/>
    <w:rsid w:val="008C1482"/>
    <w:rsid w:val="008C2737"/>
    <w:rsid w:val="008D0AA7"/>
    <w:rsid w:val="00912A0A"/>
    <w:rsid w:val="00936859"/>
    <w:rsid w:val="00941F9E"/>
    <w:rsid w:val="009425D9"/>
    <w:rsid w:val="009468D3"/>
    <w:rsid w:val="009521C2"/>
    <w:rsid w:val="0096696F"/>
    <w:rsid w:val="0099390D"/>
    <w:rsid w:val="009A039F"/>
    <w:rsid w:val="009A5D92"/>
    <w:rsid w:val="00A17117"/>
    <w:rsid w:val="00A316D3"/>
    <w:rsid w:val="00A5255E"/>
    <w:rsid w:val="00A5578C"/>
    <w:rsid w:val="00A62C23"/>
    <w:rsid w:val="00A763AE"/>
    <w:rsid w:val="00AC1A6E"/>
    <w:rsid w:val="00B2260F"/>
    <w:rsid w:val="00B63133"/>
    <w:rsid w:val="00BC0F0A"/>
    <w:rsid w:val="00C11980"/>
    <w:rsid w:val="00C37964"/>
    <w:rsid w:val="00C948EA"/>
    <w:rsid w:val="00CB0809"/>
    <w:rsid w:val="00D04123"/>
    <w:rsid w:val="00D06525"/>
    <w:rsid w:val="00D149F1"/>
    <w:rsid w:val="00D36106"/>
    <w:rsid w:val="00D66793"/>
    <w:rsid w:val="00DC3DC5"/>
    <w:rsid w:val="00DC7840"/>
    <w:rsid w:val="00E073C9"/>
    <w:rsid w:val="00E5646A"/>
    <w:rsid w:val="00E62294"/>
    <w:rsid w:val="00E63A04"/>
    <w:rsid w:val="00E64688"/>
    <w:rsid w:val="00EA6282"/>
    <w:rsid w:val="00EC3CA9"/>
    <w:rsid w:val="00EF28BA"/>
    <w:rsid w:val="00F71D73"/>
    <w:rsid w:val="00F7204C"/>
    <w:rsid w:val="00F763B1"/>
    <w:rsid w:val="00FA402E"/>
    <w:rsid w:val="00FB49C2"/>
    <w:rsid w:val="00FC2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CA70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color w:val="212120" w:themeColor="text1"/>
        <w:sz w:val="24"/>
        <w:szCs w:val="24"/>
        <w:lang w:val="en-US" w:eastAsia="ja-JP" w:bidi="ar-SA"/>
      </w:rPr>
    </w:rPrDefault>
    <w:pPrDefault>
      <w:pPr>
        <w:spacing w:after="360" w:line="312" w:lineRule="auto"/>
      </w:pPr>
    </w:pPrDefault>
  </w:docDefaults>
  <w:latentStyles w:defLockedState="0" w:defUIPriority="99" w:defSemiHidden="0" w:defUnhideWhenUsed="0" w:defQFormat="0" w:count="377">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qFormat/>
    <w:rsid w:val="003843E1"/>
  </w:style>
  <w:style w:type="paragraph" w:styleId="1">
    <w:name w:val="heading 1"/>
    <w:basedOn w:val="a1"/>
    <w:next w:val="a1"/>
    <w:link w:val="10"/>
    <w:uiPriority w:val="9"/>
    <w:semiHidden/>
    <w:rsid w:val="000F51EC"/>
    <w:pPr>
      <w:keepNext/>
      <w:keepLines/>
      <w:spacing w:before="480" w:after="0"/>
      <w:outlineLvl w:val="0"/>
    </w:pPr>
    <w:rPr>
      <w:rFonts w:asciiTheme="majorHAnsi" w:eastAsiaTheme="majorEastAsia" w:hAnsiTheme="majorHAnsi" w:cstheme="majorBidi"/>
      <w:b/>
      <w:bCs/>
      <w:color w:val="004E6A" w:themeColor="accent2" w:themeShade="80"/>
      <w:sz w:val="28"/>
      <w:szCs w:val="28"/>
    </w:rPr>
  </w:style>
  <w:style w:type="paragraph" w:styleId="21">
    <w:name w:val="heading 2"/>
    <w:basedOn w:val="a1"/>
    <w:next w:val="a1"/>
    <w:link w:val="22"/>
    <w:uiPriority w:val="9"/>
    <w:semiHidden/>
    <w:pPr>
      <w:keepNext/>
      <w:keepLines/>
      <w:spacing w:before="200" w:after="0"/>
      <w:outlineLvl w:val="1"/>
    </w:pPr>
    <w:rPr>
      <w:rFonts w:asciiTheme="majorHAnsi" w:eastAsiaTheme="majorEastAsia" w:hAnsiTheme="majorHAnsi" w:cstheme="majorBidi"/>
      <w:b/>
      <w:bCs/>
      <w:color w:val="424240" w:themeColor="text1" w:themeTint="D9"/>
      <w:sz w:val="26"/>
      <w:szCs w:val="26"/>
    </w:rPr>
  </w:style>
  <w:style w:type="paragraph" w:styleId="31">
    <w:name w:val="heading 3"/>
    <w:basedOn w:val="a1"/>
    <w:next w:val="a1"/>
    <w:link w:val="32"/>
    <w:uiPriority w:val="9"/>
    <w:semiHidden/>
    <w:unhideWhenUsed/>
    <w:qFormat/>
    <w:rsid w:val="00572222"/>
    <w:pPr>
      <w:keepNext/>
      <w:keepLines/>
      <w:spacing w:before="40" w:after="0"/>
      <w:outlineLvl w:val="2"/>
    </w:pPr>
    <w:rPr>
      <w:rFonts w:asciiTheme="majorHAnsi" w:eastAsiaTheme="majorEastAsia" w:hAnsiTheme="majorHAnsi" w:cstheme="majorBidi"/>
      <w:color w:val="7D0F22" w:themeColor="accent1" w:themeShade="7F"/>
    </w:rPr>
  </w:style>
  <w:style w:type="paragraph" w:styleId="41">
    <w:name w:val="heading 4"/>
    <w:basedOn w:val="a1"/>
    <w:next w:val="a1"/>
    <w:link w:val="42"/>
    <w:uiPriority w:val="9"/>
    <w:semiHidden/>
    <w:unhideWhenUsed/>
    <w:qFormat/>
    <w:rsid w:val="00572222"/>
    <w:pPr>
      <w:keepNext/>
      <w:keepLines/>
      <w:spacing w:before="40" w:after="0"/>
      <w:outlineLvl w:val="3"/>
    </w:pPr>
    <w:rPr>
      <w:rFonts w:asciiTheme="majorHAnsi" w:eastAsiaTheme="majorEastAsia" w:hAnsiTheme="majorHAnsi" w:cstheme="majorBidi"/>
      <w:i/>
      <w:iCs/>
      <w:color w:val="BD1633" w:themeColor="accent1" w:themeShade="BF"/>
    </w:rPr>
  </w:style>
  <w:style w:type="paragraph" w:styleId="51">
    <w:name w:val="heading 5"/>
    <w:basedOn w:val="a1"/>
    <w:next w:val="a1"/>
    <w:link w:val="52"/>
    <w:uiPriority w:val="9"/>
    <w:semiHidden/>
    <w:unhideWhenUsed/>
    <w:qFormat/>
    <w:rsid w:val="00572222"/>
    <w:pPr>
      <w:keepNext/>
      <w:keepLines/>
      <w:spacing w:before="40" w:after="0"/>
      <w:outlineLvl w:val="4"/>
    </w:pPr>
    <w:rPr>
      <w:rFonts w:asciiTheme="majorHAnsi" w:eastAsiaTheme="majorEastAsia" w:hAnsiTheme="majorHAnsi" w:cstheme="majorBidi"/>
      <w:color w:val="BD1633" w:themeColor="accent1" w:themeShade="BF"/>
    </w:rPr>
  </w:style>
  <w:style w:type="paragraph" w:styleId="6">
    <w:name w:val="heading 6"/>
    <w:basedOn w:val="a1"/>
    <w:next w:val="a1"/>
    <w:link w:val="60"/>
    <w:uiPriority w:val="9"/>
    <w:semiHidden/>
    <w:unhideWhenUsed/>
    <w:qFormat/>
    <w:rsid w:val="00572222"/>
    <w:pPr>
      <w:keepNext/>
      <w:keepLines/>
      <w:spacing w:before="40" w:after="0"/>
      <w:outlineLvl w:val="5"/>
    </w:pPr>
    <w:rPr>
      <w:rFonts w:asciiTheme="majorHAnsi" w:eastAsiaTheme="majorEastAsia" w:hAnsiTheme="majorHAnsi" w:cstheme="majorBidi"/>
      <w:color w:val="7D0F22" w:themeColor="accent1" w:themeShade="7F"/>
    </w:rPr>
  </w:style>
  <w:style w:type="paragraph" w:styleId="7">
    <w:name w:val="heading 7"/>
    <w:basedOn w:val="a1"/>
    <w:next w:val="a1"/>
    <w:link w:val="70"/>
    <w:uiPriority w:val="9"/>
    <w:semiHidden/>
    <w:unhideWhenUsed/>
    <w:qFormat/>
    <w:rsid w:val="00572222"/>
    <w:pPr>
      <w:keepNext/>
      <w:keepLines/>
      <w:spacing w:before="40" w:after="0"/>
      <w:outlineLvl w:val="6"/>
    </w:pPr>
    <w:rPr>
      <w:rFonts w:asciiTheme="majorHAnsi" w:eastAsiaTheme="majorEastAsia" w:hAnsiTheme="majorHAnsi" w:cstheme="majorBidi"/>
      <w:i/>
      <w:iCs/>
      <w:color w:val="7D0F22" w:themeColor="accent1" w:themeShade="7F"/>
    </w:rPr>
  </w:style>
  <w:style w:type="paragraph" w:styleId="8">
    <w:name w:val="heading 8"/>
    <w:basedOn w:val="a1"/>
    <w:next w:val="a1"/>
    <w:link w:val="80"/>
    <w:uiPriority w:val="9"/>
    <w:semiHidden/>
    <w:unhideWhenUsed/>
    <w:qFormat/>
    <w:rsid w:val="00572222"/>
    <w:pPr>
      <w:keepNext/>
      <w:keepLines/>
      <w:spacing w:before="40" w:after="0"/>
      <w:outlineLvl w:val="7"/>
    </w:pPr>
    <w:rPr>
      <w:rFonts w:asciiTheme="majorHAnsi" w:eastAsiaTheme="majorEastAsia" w:hAnsiTheme="majorHAnsi" w:cstheme="majorBidi"/>
      <w:color w:val="434341" w:themeColor="text1" w:themeTint="D8"/>
      <w:szCs w:val="21"/>
    </w:rPr>
  </w:style>
  <w:style w:type="paragraph" w:styleId="9">
    <w:name w:val="heading 9"/>
    <w:basedOn w:val="a1"/>
    <w:next w:val="a1"/>
    <w:link w:val="90"/>
    <w:uiPriority w:val="9"/>
    <w:semiHidden/>
    <w:unhideWhenUsed/>
    <w:qFormat/>
    <w:rsid w:val="00572222"/>
    <w:pPr>
      <w:keepNext/>
      <w:keepLines/>
      <w:spacing w:before="40" w:after="0"/>
      <w:outlineLvl w:val="8"/>
    </w:pPr>
    <w:rPr>
      <w:rFonts w:asciiTheme="majorHAnsi" w:eastAsiaTheme="majorEastAsia" w:hAnsiTheme="majorHAnsi" w:cstheme="majorBidi"/>
      <w:i/>
      <w:iCs/>
      <w:color w:val="434341"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4F71EA"/>
    <w:pPr>
      <w:spacing w:after="0"/>
      <w:contextualSpacing/>
      <w:jc w:val="right"/>
    </w:pPr>
    <w:rPr>
      <w:color w:val="E73454" w:themeColor="accent1"/>
      <w:spacing w:val="30"/>
      <w:sz w:val="32"/>
    </w:rPr>
  </w:style>
  <w:style w:type="character" w:customStyle="1" w:styleId="a6">
    <w:name w:val="ヘッダー (文字)"/>
    <w:basedOn w:val="a2"/>
    <w:link w:val="a5"/>
    <w:uiPriority w:val="99"/>
    <w:rsid w:val="004F71EA"/>
    <w:rPr>
      <w:color w:val="E73454" w:themeColor="accent1"/>
      <w:spacing w:val="30"/>
      <w:sz w:val="32"/>
      <w:lang w:val="en-AU"/>
    </w:rPr>
  </w:style>
  <w:style w:type="paragraph" w:styleId="a7">
    <w:name w:val="footer"/>
    <w:basedOn w:val="a1"/>
    <w:link w:val="a8"/>
    <w:uiPriority w:val="99"/>
    <w:rsid w:val="00E073C9"/>
    <w:pPr>
      <w:spacing w:after="0" w:line="280" w:lineRule="exact"/>
      <w:ind w:left="6480"/>
    </w:pPr>
    <w:rPr>
      <w:sz w:val="20"/>
    </w:rPr>
  </w:style>
  <w:style w:type="character" w:customStyle="1" w:styleId="a8">
    <w:name w:val="フッター (文字)"/>
    <w:basedOn w:val="a2"/>
    <w:link w:val="a7"/>
    <w:uiPriority w:val="99"/>
    <w:rsid w:val="00E073C9"/>
    <w:rPr>
      <w:sz w:val="20"/>
    </w:rPr>
  </w:style>
  <w:style w:type="character" w:styleId="a9">
    <w:name w:val="Placeholder Text"/>
    <w:basedOn w:val="a2"/>
    <w:uiPriority w:val="99"/>
    <w:semiHidden/>
    <w:rsid w:val="00912A0A"/>
    <w:rPr>
      <w:color w:val="2E74B5" w:themeColor="accent5" w:themeShade="BF"/>
      <w:sz w:val="22"/>
    </w:rPr>
  </w:style>
  <w:style w:type="paragraph" w:customStyle="1" w:styleId="aa">
    <w:name w:val="連絡先情報"/>
    <w:basedOn w:val="a1"/>
    <w:uiPriority w:val="3"/>
    <w:qFormat/>
    <w:rsid w:val="003843E1"/>
    <w:pPr>
      <w:spacing w:after="80" w:line="280" w:lineRule="exact"/>
      <w:ind w:left="6480"/>
      <w:contextualSpacing/>
    </w:pPr>
    <w:rPr>
      <w:sz w:val="20"/>
      <w:szCs w:val="18"/>
    </w:rPr>
  </w:style>
  <w:style w:type="paragraph" w:styleId="ab">
    <w:name w:val="Date"/>
    <w:basedOn w:val="a1"/>
    <w:next w:val="ac"/>
    <w:link w:val="ad"/>
    <w:uiPriority w:val="4"/>
    <w:unhideWhenUsed/>
    <w:qFormat/>
    <w:rsid w:val="003843E1"/>
    <w:pPr>
      <w:spacing w:before="720" w:after="960"/>
    </w:pPr>
  </w:style>
  <w:style w:type="character" w:customStyle="1" w:styleId="ad">
    <w:name w:val="日付 (文字)"/>
    <w:basedOn w:val="a2"/>
    <w:link w:val="ab"/>
    <w:uiPriority w:val="4"/>
    <w:rsid w:val="003843E1"/>
  </w:style>
  <w:style w:type="paragraph" w:styleId="ae">
    <w:name w:val="Closing"/>
    <w:basedOn w:val="a1"/>
    <w:next w:val="af"/>
    <w:link w:val="af0"/>
    <w:uiPriority w:val="6"/>
    <w:unhideWhenUsed/>
    <w:qFormat/>
    <w:rsid w:val="003843E1"/>
    <w:pPr>
      <w:spacing w:after="960"/>
    </w:pPr>
  </w:style>
  <w:style w:type="character" w:customStyle="1" w:styleId="af0">
    <w:name w:val="結語 (文字)"/>
    <w:basedOn w:val="a2"/>
    <w:link w:val="ae"/>
    <w:uiPriority w:val="6"/>
    <w:rsid w:val="003843E1"/>
  </w:style>
  <w:style w:type="character" w:customStyle="1" w:styleId="10">
    <w:name w:val="見出し 1 (文字)"/>
    <w:basedOn w:val="a2"/>
    <w:link w:val="1"/>
    <w:uiPriority w:val="9"/>
    <w:semiHidden/>
    <w:rsid w:val="00254E0D"/>
    <w:rPr>
      <w:rFonts w:asciiTheme="majorHAnsi" w:eastAsiaTheme="majorEastAsia" w:hAnsiTheme="majorHAnsi" w:cstheme="majorBidi"/>
      <w:b/>
      <w:bCs/>
      <w:color w:val="004E6A" w:themeColor="accent2" w:themeShade="80"/>
      <w:sz w:val="28"/>
      <w:szCs w:val="28"/>
    </w:rPr>
  </w:style>
  <w:style w:type="character" w:customStyle="1" w:styleId="22">
    <w:name w:val="見出し 2 (文字)"/>
    <w:basedOn w:val="a2"/>
    <w:link w:val="21"/>
    <w:uiPriority w:val="9"/>
    <w:semiHidden/>
    <w:rsid w:val="00254E0D"/>
    <w:rPr>
      <w:rFonts w:asciiTheme="majorHAnsi" w:eastAsiaTheme="majorEastAsia" w:hAnsiTheme="majorHAnsi" w:cstheme="majorBidi"/>
      <w:b/>
      <w:bCs/>
      <w:color w:val="424240" w:themeColor="text1" w:themeTint="D9"/>
      <w:sz w:val="26"/>
      <w:szCs w:val="26"/>
    </w:rPr>
  </w:style>
  <w:style w:type="table" w:styleId="af1">
    <w:name w:val="Table Grid"/>
    <w:basedOn w:val="a3"/>
    <w:uiPriority w:val="59"/>
    <w:rsid w:val="005125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1"/>
    <w:link w:val="af3"/>
    <w:uiPriority w:val="99"/>
    <w:semiHidden/>
    <w:unhideWhenUsed/>
    <w:rsid w:val="00572222"/>
    <w:pPr>
      <w:spacing w:after="0"/>
    </w:pPr>
    <w:rPr>
      <w:rFonts w:ascii="Segoe UI" w:hAnsi="Segoe UI" w:cs="Segoe UI"/>
      <w:szCs w:val="18"/>
    </w:rPr>
  </w:style>
  <w:style w:type="character" w:customStyle="1" w:styleId="af3">
    <w:name w:val="吹き出し (文字)"/>
    <w:basedOn w:val="a2"/>
    <w:link w:val="af2"/>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af4">
    <w:name w:val="Bibliography"/>
    <w:basedOn w:val="a1"/>
    <w:next w:val="a1"/>
    <w:uiPriority w:val="37"/>
    <w:semiHidden/>
    <w:unhideWhenUsed/>
    <w:rsid w:val="00572222"/>
  </w:style>
  <w:style w:type="paragraph" w:styleId="af5">
    <w:name w:val="Block Text"/>
    <w:basedOn w:val="a1"/>
    <w:uiPriority w:val="99"/>
    <w:semiHidden/>
    <w:unhideWhenUsed/>
    <w:rsid w:val="000F51EC"/>
    <w:pPr>
      <w:pBdr>
        <w:top w:val="single" w:sz="2" w:space="10" w:color="E73454" w:themeColor="accent1" w:frame="1"/>
        <w:left w:val="single" w:sz="2" w:space="10" w:color="E73454" w:themeColor="accent1" w:frame="1"/>
        <w:bottom w:val="single" w:sz="2" w:space="10" w:color="E73454" w:themeColor="accent1" w:frame="1"/>
        <w:right w:val="single" w:sz="2" w:space="10" w:color="E73454" w:themeColor="accent1" w:frame="1"/>
      </w:pBdr>
      <w:ind w:left="1152" w:right="1152"/>
    </w:pPr>
    <w:rPr>
      <w:rFonts w:eastAsiaTheme="minorEastAsia"/>
      <w:i/>
      <w:iCs/>
      <w:color w:val="BD1633" w:themeColor="accent1" w:themeShade="BF"/>
    </w:rPr>
  </w:style>
  <w:style w:type="paragraph" w:styleId="af6">
    <w:name w:val="Body Text"/>
    <w:basedOn w:val="a1"/>
    <w:link w:val="af7"/>
    <w:uiPriority w:val="99"/>
    <w:semiHidden/>
    <w:unhideWhenUsed/>
    <w:rsid w:val="00572222"/>
    <w:pPr>
      <w:spacing w:after="120"/>
    </w:pPr>
  </w:style>
  <w:style w:type="character" w:customStyle="1" w:styleId="af7">
    <w:name w:val="本文 (文字)"/>
    <w:basedOn w:val="a2"/>
    <w:link w:val="af6"/>
    <w:uiPriority w:val="99"/>
    <w:semiHidden/>
    <w:rsid w:val="00572222"/>
    <w:rPr>
      <w:kern w:val="16"/>
      <w:sz w:val="22"/>
      <w14:ligatures w14:val="standardContextual"/>
      <w14:numForm w14:val="oldStyle"/>
      <w14:numSpacing w14:val="proportional"/>
      <w14:cntxtAlts/>
    </w:rPr>
  </w:style>
  <w:style w:type="paragraph" w:styleId="23">
    <w:name w:val="Body Text 2"/>
    <w:basedOn w:val="a1"/>
    <w:link w:val="24"/>
    <w:uiPriority w:val="99"/>
    <w:semiHidden/>
    <w:unhideWhenUsed/>
    <w:rsid w:val="00572222"/>
    <w:pPr>
      <w:spacing w:after="120" w:line="480" w:lineRule="auto"/>
    </w:pPr>
  </w:style>
  <w:style w:type="character" w:customStyle="1" w:styleId="24">
    <w:name w:val="本文 2 (文字)"/>
    <w:basedOn w:val="a2"/>
    <w:link w:val="23"/>
    <w:uiPriority w:val="99"/>
    <w:semiHidden/>
    <w:rsid w:val="00572222"/>
    <w:rPr>
      <w:kern w:val="16"/>
      <w:sz w:val="22"/>
      <w14:ligatures w14:val="standardContextual"/>
      <w14:numForm w14:val="oldStyle"/>
      <w14:numSpacing w14:val="proportional"/>
      <w14:cntxtAlts/>
    </w:rPr>
  </w:style>
  <w:style w:type="paragraph" w:styleId="33">
    <w:name w:val="Body Text 3"/>
    <w:basedOn w:val="a1"/>
    <w:link w:val="34"/>
    <w:uiPriority w:val="99"/>
    <w:semiHidden/>
    <w:unhideWhenUsed/>
    <w:rsid w:val="00572222"/>
    <w:pPr>
      <w:spacing w:after="120"/>
    </w:pPr>
    <w:rPr>
      <w:szCs w:val="16"/>
    </w:rPr>
  </w:style>
  <w:style w:type="character" w:customStyle="1" w:styleId="34">
    <w:name w:val="本文 3 (文字)"/>
    <w:basedOn w:val="a2"/>
    <w:link w:val="33"/>
    <w:uiPriority w:val="99"/>
    <w:semiHidden/>
    <w:rsid w:val="00572222"/>
    <w:rPr>
      <w:kern w:val="16"/>
      <w:sz w:val="22"/>
      <w:szCs w:val="16"/>
      <w14:ligatures w14:val="standardContextual"/>
      <w14:numForm w14:val="oldStyle"/>
      <w14:numSpacing w14:val="proportional"/>
      <w14:cntxtAlts/>
    </w:rPr>
  </w:style>
  <w:style w:type="paragraph" w:styleId="af8">
    <w:name w:val="Body Text First Indent"/>
    <w:basedOn w:val="af6"/>
    <w:link w:val="af9"/>
    <w:uiPriority w:val="99"/>
    <w:semiHidden/>
    <w:unhideWhenUsed/>
    <w:rsid w:val="00572222"/>
    <w:pPr>
      <w:spacing w:after="300"/>
      <w:ind w:firstLine="360"/>
    </w:pPr>
  </w:style>
  <w:style w:type="character" w:customStyle="1" w:styleId="af9">
    <w:name w:val="本文字下げ (文字)"/>
    <w:basedOn w:val="af7"/>
    <w:link w:val="af8"/>
    <w:uiPriority w:val="99"/>
    <w:semiHidden/>
    <w:rsid w:val="00572222"/>
    <w:rPr>
      <w:kern w:val="16"/>
      <w:sz w:val="22"/>
      <w14:ligatures w14:val="standardContextual"/>
      <w14:numForm w14:val="oldStyle"/>
      <w14:numSpacing w14:val="proportional"/>
      <w14:cntxtAlts/>
    </w:rPr>
  </w:style>
  <w:style w:type="paragraph" w:styleId="afa">
    <w:name w:val="Body Text Indent"/>
    <w:basedOn w:val="a1"/>
    <w:link w:val="afb"/>
    <w:uiPriority w:val="99"/>
    <w:semiHidden/>
    <w:unhideWhenUsed/>
    <w:rsid w:val="00572222"/>
    <w:pPr>
      <w:spacing w:after="120"/>
      <w:ind w:left="360"/>
    </w:pPr>
  </w:style>
  <w:style w:type="character" w:customStyle="1" w:styleId="afb">
    <w:name w:val="本文インデント (文字)"/>
    <w:basedOn w:val="a2"/>
    <w:link w:val="afa"/>
    <w:uiPriority w:val="99"/>
    <w:semiHidden/>
    <w:rsid w:val="00572222"/>
    <w:rPr>
      <w:kern w:val="16"/>
      <w:sz w:val="22"/>
      <w14:ligatures w14:val="standardContextual"/>
      <w14:numForm w14:val="oldStyle"/>
      <w14:numSpacing w14:val="proportional"/>
      <w14:cntxtAlts/>
    </w:rPr>
  </w:style>
  <w:style w:type="paragraph" w:styleId="25">
    <w:name w:val="Body Text First Indent 2"/>
    <w:basedOn w:val="afa"/>
    <w:link w:val="26"/>
    <w:uiPriority w:val="99"/>
    <w:semiHidden/>
    <w:unhideWhenUsed/>
    <w:rsid w:val="00572222"/>
    <w:pPr>
      <w:spacing w:after="300"/>
      <w:ind w:firstLine="360"/>
    </w:pPr>
  </w:style>
  <w:style w:type="character" w:customStyle="1" w:styleId="26">
    <w:name w:val="本文字下げ 2 (文字)"/>
    <w:basedOn w:val="afb"/>
    <w:link w:val="25"/>
    <w:uiPriority w:val="99"/>
    <w:semiHidden/>
    <w:rsid w:val="00572222"/>
    <w:rPr>
      <w:kern w:val="16"/>
      <w:sz w:val="22"/>
      <w14:ligatures w14:val="standardContextual"/>
      <w14:numForm w14:val="oldStyle"/>
      <w14:numSpacing w14:val="proportional"/>
      <w14:cntxtAlts/>
    </w:rPr>
  </w:style>
  <w:style w:type="paragraph" w:styleId="27">
    <w:name w:val="Body Text Indent 2"/>
    <w:basedOn w:val="a1"/>
    <w:link w:val="28"/>
    <w:uiPriority w:val="99"/>
    <w:semiHidden/>
    <w:unhideWhenUsed/>
    <w:rsid w:val="00572222"/>
    <w:pPr>
      <w:spacing w:after="120" w:line="480" w:lineRule="auto"/>
      <w:ind w:left="360"/>
    </w:pPr>
  </w:style>
  <w:style w:type="character" w:customStyle="1" w:styleId="28">
    <w:name w:val="本文インデント 2 (文字)"/>
    <w:basedOn w:val="a2"/>
    <w:link w:val="27"/>
    <w:uiPriority w:val="99"/>
    <w:semiHidden/>
    <w:rsid w:val="00572222"/>
    <w:rPr>
      <w:kern w:val="16"/>
      <w:sz w:val="22"/>
      <w14:ligatures w14:val="standardContextual"/>
      <w14:numForm w14:val="oldStyle"/>
      <w14:numSpacing w14:val="proportional"/>
      <w14:cntxtAlts/>
    </w:rPr>
  </w:style>
  <w:style w:type="paragraph" w:styleId="35">
    <w:name w:val="Body Text Indent 3"/>
    <w:basedOn w:val="a1"/>
    <w:link w:val="36"/>
    <w:uiPriority w:val="99"/>
    <w:semiHidden/>
    <w:unhideWhenUsed/>
    <w:rsid w:val="00572222"/>
    <w:pPr>
      <w:spacing w:after="120"/>
      <w:ind w:left="360"/>
    </w:pPr>
    <w:rPr>
      <w:szCs w:val="16"/>
    </w:rPr>
  </w:style>
  <w:style w:type="character" w:customStyle="1" w:styleId="36">
    <w:name w:val="本文インデント 3 (文字)"/>
    <w:basedOn w:val="a2"/>
    <w:link w:val="35"/>
    <w:uiPriority w:val="99"/>
    <w:semiHidden/>
    <w:rsid w:val="00572222"/>
    <w:rPr>
      <w:kern w:val="16"/>
      <w:sz w:val="22"/>
      <w:szCs w:val="16"/>
      <w14:ligatures w14:val="standardContextual"/>
      <w14:numForm w14:val="oldStyle"/>
      <w14:numSpacing w14:val="proportional"/>
      <w14:cntxtAlts/>
    </w:rPr>
  </w:style>
  <w:style w:type="character" w:styleId="afc">
    <w:name w:val="Book Title"/>
    <w:basedOn w:val="a2"/>
    <w:uiPriority w:val="33"/>
    <w:semiHidden/>
    <w:qFormat/>
    <w:rsid w:val="00572222"/>
    <w:rPr>
      <w:b/>
      <w:bCs/>
      <w:i/>
      <w:iCs/>
      <w:spacing w:val="5"/>
      <w:sz w:val="22"/>
    </w:rPr>
  </w:style>
  <w:style w:type="paragraph" w:styleId="afd">
    <w:name w:val="caption"/>
    <w:basedOn w:val="a1"/>
    <w:next w:val="a1"/>
    <w:uiPriority w:val="35"/>
    <w:semiHidden/>
    <w:unhideWhenUsed/>
    <w:qFormat/>
    <w:rsid w:val="00572222"/>
    <w:pPr>
      <w:spacing w:after="200"/>
    </w:pPr>
    <w:rPr>
      <w:i/>
      <w:iCs/>
      <w:color w:val="000000" w:themeColor="text2"/>
      <w:szCs w:val="18"/>
    </w:rPr>
  </w:style>
  <w:style w:type="table" w:styleId="14">
    <w:name w:val="Colorful Grid"/>
    <w:basedOn w:val="a3"/>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D3D3D1" w:themeFill="text1" w:themeFillTint="33"/>
    </w:tcPr>
    <w:tblStylePr w:type="firstRow">
      <w:rPr>
        <w:b/>
        <w:bCs/>
      </w:rPr>
      <w:tblPr/>
      <w:tcPr>
        <w:shd w:val="clear" w:color="auto" w:fill="A7A7A4" w:themeFill="text1" w:themeFillTint="66"/>
      </w:tcPr>
    </w:tblStylePr>
    <w:tblStylePr w:type="lastRow">
      <w:rPr>
        <w:b/>
        <w:bCs/>
        <w:color w:val="212120" w:themeColor="text1"/>
      </w:rPr>
      <w:tblPr/>
      <w:tcPr>
        <w:shd w:val="clear" w:color="auto" w:fill="A7A7A4" w:themeFill="text1" w:themeFillTint="66"/>
      </w:tcPr>
    </w:tblStylePr>
    <w:tblStylePr w:type="firstCol">
      <w:rPr>
        <w:color w:val="FFFFFF" w:themeColor="background1"/>
      </w:rPr>
      <w:tblPr/>
      <w:tcPr>
        <w:shd w:val="clear" w:color="auto" w:fill="181818" w:themeFill="text1" w:themeFillShade="BF"/>
      </w:tcPr>
    </w:tblStylePr>
    <w:tblStylePr w:type="lastCol">
      <w:rPr>
        <w:color w:val="FFFFFF" w:themeColor="background1"/>
      </w:rPr>
      <w:tblPr/>
      <w:tcPr>
        <w:shd w:val="clear" w:color="auto" w:fill="181818" w:themeFill="text1" w:themeFillShade="BF"/>
      </w:tcPr>
    </w:tblStylePr>
    <w:tblStylePr w:type="band1Vert">
      <w:tblPr/>
      <w:tcPr>
        <w:shd w:val="clear" w:color="auto" w:fill="91918E" w:themeFill="text1" w:themeFillTint="7F"/>
      </w:tcPr>
    </w:tblStylePr>
    <w:tblStylePr w:type="band1Horz">
      <w:tblPr/>
      <w:tcPr>
        <w:shd w:val="clear" w:color="auto" w:fill="91918E" w:themeFill="text1" w:themeFillTint="7F"/>
      </w:tcPr>
    </w:tblStylePr>
  </w:style>
  <w:style w:type="table" w:styleId="140">
    <w:name w:val="Colorful Grid Accent 1"/>
    <w:basedOn w:val="a3"/>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AD6DC" w:themeFill="accent1" w:themeFillTint="33"/>
    </w:tcPr>
    <w:tblStylePr w:type="firstRow">
      <w:rPr>
        <w:b/>
        <w:bCs/>
      </w:rPr>
      <w:tblPr/>
      <w:tcPr>
        <w:shd w:val="clear" w:color="auto" w:fill="F5ADBA" w:themeFill="accent1" w:themeFillTint="66"/>
      </w:tcPr>
    </w:tblStylePr>
    <w:tblStylePr w:type="lastRow">
      <w:rPr>
        <w:b/>
        <w:bCs/>
        <w:color w:val="212120" w:themeColor="text1"/>
      </w:rPr>
      <w:tblPr/>
      <w:tcPr>
        <w:shd w:val="clear" w:color="auto" w:fill="F5ADBA" w:themeFill="accent1" w:themeFillTint="66"/>
      </w:tcPr>
    </w:tblStylePr>
    <w:tblStylePr w:type="firstCol">
      <w:rPr>
        <w:color w:val="FFFFFF" w:themeColor="background1"/>
      </w:rPr>
      <w:tblPr/>
      <w:tcPr>
        <w:shd w:val="clear" w:color="auto" w:fill="BD1633" w:themeFill="accent1" w:themeFillShade="BF"/>
      </w:tcPr>
    </w:tblStylePr>
    <w:tblStylePr w:type="lastCol">
      <w:rPr>
        <w:color w:val="FFFFFF" w:themeColor="background1"/>
      </w:rPr>
      <w:tblPr/>
      <w:tcPr>
        <w:shd w:val="clear" w:color="auto" w:fill="BD1633" w:themeFill="accent1" w:themeFillShade="BF"/>
      </w:tcPr>
    </w:tblStylePr>
    <w:tblStylePr w:type="band1Vert">
      <w:tblPr/>
      <w:tcPr>
        <w:shd w:val="clear" w:color="auto" w:fill="F399A9" w:themeFill="accent1" w:themeFillTint="7F"/>
      </w:tcPr>
    </w:tblStylePr>
    <w:tblStylePr w:type="band1Horz">
      <w:tblPr/>
      <w:tcPr>
        <w:shd w:val="clear" w:color="auto" w:fill="F399A9" w:themeFill="accent1" w:themeFillTint="7F"/>
      </w:tcPr>
    </w:tblStylePr>
  </w:style>
  <w:style w:type="table" w:styleId="141">
    <w:name w:val="Colorful Grid Accent 2"/>
    <w:basedOn w:val="a3"/>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C3EFFF" w:themeFill="accent2" w:themeFillTint="33"/>
    </w:tcPr>
    <w:tblStylePr w:type="firstRow">
      <w:rPr>
        <w:b/>
        <w:bCs/>
      </w:rPr>
      <w:tblPr/>
      <w:tcPr>
        <w:shd w:val="clear" w:color="auto" w:fill="88DFFF" w:themeFill="accent2" w:themeFillTint="66"/>
      </w:tcPr>
    </w:tblStylePr>
    <w:tblStylePr w:type="lastRow">
      <w:rPr>
        <w:b/>
        <w:bCs/>
        <w:color w:val="212120" w:themeColor="text1"/>
      </w:rPr>
      <w:tblPr/>
      <w:tcPr>
        <w:shd w:val="clear" w:color="auto" w:fill="88DFFF" w:themeFill="accent2" w:themeFillTint="66"/>
      </w:tcPr>
    </w:tblStylePr>
    <w:tblStylePr w:type="firstCol">
      <w:rPr>
        <w:color w:val="FFFFFF" w:themeColor="background1"/>
      </w:rPr>
      <w:tblPr/>
      <w:tcPr>
        <w:shd w:val="clear" w:color="auto" w:fill="00749F" w:themeFill="accent2" w:themeFillShade="BF"/>
      </w:tcPr>
    </w:tblStylePr>
    <w:tblStylePr w:type="lastCol">
      <w:rPr>
        <w:color w:val="FFFFFF" w:themeColor="background1"/>
      </w:rPr>
      <w:tblPr/>
      <w:tcPr>
        <w:shd w:val="clear" w:color="auto" w:fill="00749F" w:themeFill="accent2" w:themeFillShade="BF"/>
      </w:tcPr>
    </w:tblStylePr>
    <w:tblStylePr w:type="band1Vert">
      <w:tblPr/>
      <w:tcPr>
        <w:shd w:val="clear" w:color="auto" w:fill="6BD7FF" w:themeFill="accent2" w:themeFillTint="7F"/>
      </w:tcPr>
    </w:tblStylePr>
    <w:tblStylePr w:type="band1Horz">
      <w:tblPr/>
      <w:tcPr>
        <w:shd w:val="clear" w:color="auto" w:fill="6BD7FF" w:themeFill="accent2" w:themeFillTint="7F"/>
      </w:tcPr>
    </w:tblStylePr>
  </w:style>
  <w:style w:type="table" w:styleId="142">
    <w:name w:val="Colorful Grid Accent 3"/>
    <w:basedOn w:val="a3"/>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CFBFA" w:themeFill="accent3" w:themeFillTint="33"/>
    </w:tcPr>
    <w:tblStylePr w:type="firstRow">
      <w:rPr>
        <w:b/>
        <w:bCs/>
      </w:rPr>
      <w:tblPr/>
      <w:tcPr>
        <w:shd w:val="clear" w:color="auto" w:fill="F9F8F5" w:themeFill="accent3" w:themeFillTint="66"/>
      </w:tcPr>
    </w:tblStylePr>
    <w:tblStylePr w:type="lastRow">
      <w:rPr>
        <w:b/>
        <w:bCs/>
        <w:color w:val="212120" w:themeColor="text1"/>
      </w:rPr>
      <w:tblPr/>
      <w:tcPr>
        <w:shd w:val="clear" w:color="auto" w:fill="F9F8F5" w:themeFill="accent3" w:themeFillTint="66"/>
      </w:tcPr>
    </w:tblStylePr>
    <w:tblStylePr w:type="firstCol">
      <w:rPr>
        <w:color w:val="FFFFFF" w:themeColor="background1"/>
      </w:rPr>
      <w:tblPr/>
      <w:tcPr>
        <w:shd w:val="clear" w:color="auto" w:fill="C5B89C" w:themeFill="accent3" w:themeFillShade="BF"/>
      </w:tcPr>
    </w:tblStylePr>
    <w:tblStylePr w:type="lastCol">
      <w:rPr>
        <w:color w:val="FFFFFF" w:themeColor="background1"/>
      </w:rPr>
      <w:tblPr/>
      <w:tcPr>
        <w:shd w:val="clear" w:color="auto" w:fill="C5B89C" w:themeFill="accent3" w:themeFillShade="BF"/>
      </w:tcPr>
    </w:tblStylePr>
    <w:tblStylePr w:type="band1Vert">
      <w:tblPr/>
      <w:tcPr>
        <w:shd w:val="clear" w:color="auto" w:fill="F8F6F3" w:themeFill="accent3" w:themeFillTint="7F"/>
      </w:tcPr>
    </w:tblStylePr>
    <w:tblStylePr w:type="band1Horz">
      <w:tblPr/>
      <w:tcPr>
        <w:shd w:val="clear" w:color="auto" w:fill="F8F6F3" w:themeFill="accent3" w:themeFillTint="7F"/>
      </w:tcPr>
    </w:tblStylePr>
  </w:style>
  <w:style w:type="table" w:styleId="143">
    <w:name w:val="Colorful Grid Accent 4"/>
    <w:basedOn w:val="a3"/>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CE7D4" w:themeFill="accent4" w:themeFillTint="33"/>
    </w:tcPr>
    <w:tblStylePr w:type="firstRow">
      <w:rPr>
        <w:b/>
        <w:bCs/>
      </w:rPr>
      <w:tblPr/>
      <w:tcPr>
        <w:shd w:val="clear" w:color="auto" w:fill="F9D1AA" w:themeFill="accent4" w:themeFillTint="66"/>
      </w:tcPr>
    </w:tblStylePr>
    <w:tblStylePr w:type="lastRow">
      <w:rPr>
        <w:b/>
        <w:bCs/>
        <w:color w:val="212120" w:themeColor="text1"/>
      </w:rPr>
      <w:tblPr/>
      <w:tcPr>
        <w:shd w:val="clear" w:color="auto" w:fill="F9D1AA" w:themeFill="accent4" w:themeFillTint="66"/>
      </w:tcPr>
    </w:tblStylePr>
    <w:tblStylePr w:type="firstCol">
      <w:rPr>
        <w:color w:val="FFFFFF" w:themeColor="background1"/>
      </w:rPr>
      <w:tblPr/>
      <w:tcPr>
        <w:shd w:val="clear" w:color="auto" w:fill="C9680C" w:themeFill="accent4" w:themeFillShade="BF"/>
      </w:tcPr>
    </w:tblStylePr>
    <w:tblStylePr w:type="lastCol">
      <w:rPr>
        <w:color w:val="FFFFFF" w:themeColor="background1"/>
      </w:rPr>
      <w:tblPr/>
      <w:tcPr>
        <w:shd w:val="clear" w:color="auto" w:fill="C9680C" w:themeFill="accent4" w:themeFillShade="BF"/>
      </w:tcPr>
    </w:tblStylePr>
    <w:tblStylePr w:type="band1Vert">
      <w:tblPr/>
      <w:tcPr>
        <w:shd w:val="clear" w:color="auto" w:fill="F8C595" w:themeFill="accent4" w:themeFillTint="7F"/>
      </w:tcPr>
    </w:tblStylePr>
    <w:tblStylePr w:type="band1Horz">
      <w:tblPr/>
      <w:tcPr>
        <w:shd w:val="clear" w:color="auto" w:fill="F8C595" w:themeFill="accent4" w:themeFillTint="7F"/>
      </w:tcPr>
    </w:tblStylePr>
  </w:style>
  <w:style w:type="table" w:styleId="144">
    <w:name w:val="Colorful Grid Accent 5"/>
    <w:basedOn w:val="a3"/>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21212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45">
    <w:name w:val="Colorful Grid Accent 6"/>
    <w:basedOn w:val="a3"/>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21212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3">
    <w:name w:val="Colorful List"/>
    <w:basedOn w:val="a3"/>
    <w:uiPriority w:val="72"/>
    <w:semiHidden/>
    <w:unhideWhenUsed/>
    <w:rsid w:val="00572222"/>
    <w:pPr>
      <w:spacing w:after="0"/>
    </w:pPr>
    <w:tblPr>
      <w:tblStyleRowBandSize w:val="1"/>
      <w:tblStyleColBandSize w:val="1"/>
    </w:tblPr>
    <w:tcPr>
      <w:shd w:val="clear" w:color="auto" w:fill="E9E9E8" w:themeFill="text1"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8C7" w:themeFill="text1" w:themeFillTint="3F"/>
      </w:tcPr>
    </w:tblStylePr>
    <w:tblStylePr w:type="band1Horz">
      <w:tblPr/>
      <w:tcPr>
        <w:shd w:val="clear" w:color="auto" w:fill="D3D3D1" w:themeFill="text1" w:themeFillTint="33"/>
      </w:tcPr>
    </w:tblStylePr>
  </w:style>
  <w:style w:type="table" w:styleId="130">
    <w:name w:val="Colorful List Accent 1"/>
    <w:basedOn w:val="a3"/>
    <w:uiPriority w:val="72"/>
    <w:semiHidden/>
    <w:unhideWhenUsed/>
    <w:rsid w:val="00572222"/>
    <w:pPr>
      <w:spacing w:after="0"/>
    </w:pPr>
    <w:tblPr>
      <w:tblStyleRowBandSize w:val="1"/>
      <w:tblStyleColBandSize w:val="1"/>
    </w:tblPr>
    <w:tcPr>
      <w:shd w:val="clear" w:color="auto" w:fill="FCEBEE" w:themeFill="accent1"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CD4" w:themeFill="accent1" w:themeFillTint="3F"/>
      </w:tcPr>
    </w:tblStylePr>
    <w:tblStylePr w:type="band1Horz">
      <w:tblPr/>
      <w:tcPr>
        <w:shd w:val="clear" w:color="auto" w:fill="FAD6DC" w:themeFill="accent1" w:themeFillTint="33"/>
      </w:tcPr>
    </w:tblStylePr>
  </w:style>
  <w:style w:type="table" w:styleId="131">
    <w:name w:val="Colorful List Accent 2"/>
    <w:basedOn w:val="a3"/>
    <w:uiPriority w:val="72"/>
    <w:semiHidden/>
    <w:unhideWhenUsed/>
    <w:rsid w:val="00572222"/>
    <w:pPr>
      <w:spacing w:after="0"/>
    </w:pPr>
    <w:tblPr>
      <w:tblStyleRowBandSize w:val="1"/>
      <w:tblStyleColBandSize w:val="1"/>
    </w:tblPr>
    <w:tcPr>
      <w:shd w:val="clear" w:color="auto" w:fill="E1F7FF" w:themeFill="accent2"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EBFF" w:themeFill="accent2" w:themeFillTint="3F"/>
      </w:tcPr>
    </w:tblStylePr>
    <w:tblStylePr w:type="band1Horz">
      <w:tblPr/>
      <w:tcPr>
        <w:shd w:val="clear" w:color="auto" w:fill="C3EFFF" w:themeFill="accent2" w:themeFillTint="33"/>
      </w:tcPr>
    </w:tblStylePr>
  </w:style>
  <w:style w:type="table" w:styleId="132">
    <w:name w:val="Colorful List Accent 3"/>
    <w:basedOn w:val="a3"/>
    <w:uiPriority w:val="72"/>
    <w:semiHidden/>
    <w:unhideWhenUsed/>
    <w:rsid w:val="00572222"/>
    <w:pPr>
      <w:spacing w:after="0"/>
    </w:pPr>
    <w:tblPr>
      <w:tblStyleRowBandSize w:val="1"/>
      <w:tblStyleColBandSize w:val="1"/>
    </w:tblPr>
    <w:tcPr>
      <w:shd w:val="clear" w:color="auto" w:fill="FDFDFC" w:themeFill="accent3" w:themeFillTint="19"/>
    </w:tcPr>
    <w:tblStylePr w:type="firstRow">
      <w:rPr>
        <w:b/>
        <w:bCs/>
        <w:color w:val="FFFFFF" w:themeColor="background1"/>
      </w:rPr>
      <w:tblPr/>
      <w:tcPr>
        <w:tcBorders>
          <w:bottom w:val="single" w:sz="12" w:space="0" w:color="FFFFFF" w:themeColor="background1"/>
        </w:tcBorders>
        <w:shd w:val="clear" w:color="auto" w:fill="D76F0D" w:themeFill="accent4" w:themeFillShade="CC"/>
      </w:tcPr>
    </w:tblStylePr>
    <w:tblStylePr w:type="lastRow">
      <w:rPr>
        <w:b/>
        <w:bCs/>
        <w:color w:val="D76F0D" w:themeColor="accent4"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AF8" w:themeFill="accent3" w:themeFillTint="3F"/>
      </w:tcPr>
    </w:tblStylePr>
    <w:tblStylePr w:type="band1Horz">
      <w:tblPr/>
      <w:tcPr>
        <w:shd w:val="clear" w:color="auto" w:fill="FCFBFA" w:themeFill="accent3" w:themeFillTint="33"/>
      </w:tcPr>
    </w:tblStylePr>
  </w:style>
  <w:style w:type="table" w:styleId="133">
    <w:name w:val="Colorful List Accent 4"/>
    <w:basedOn w:val="a3"/>
    <w:uiPriority w:val="72"/>
    <w:semiHidden/>
    <w:unhideWhenUsed/>
    <w:rsid w:val="00572222"/>
    <w:pPr>
      <w:spacing w:after="0"/>
    </w:pPr>
    <w:tblPr>
      <w:tblStyleRowBandSize w:val="1"/>
      <w:tblStyleColBandSize w:val="1"/>
    </w:tblPr>
    <w:tcPr>
      <w:shd w:val="clear" w:color="auto" w:fill="FDF3EA" w:themeFill="accent4" w:themeFillTint="19"/>
    </w:tcPr>
    <w:tblStylePr w:type="firstRow">
      <w:rPr>
        <w:b/>
        <w:bCs/>
        <w:color w:val="FFFFFF" w:themeColor="background1"/>
      </w:rPr>
      <w:tblPr/>
      <w:tcPr>
        <w:tcBorders>
          <w:bottom w:val="single" w:sz="12" w:space="0" w:color="FFFFFF" w:themeColor="background1"/>
        </w:tcBorders>
        <w:shd w:val="clear" w:color="auto" w:fill="CEC3AB" w:themeFill="accent3" w:themeFillShade="CC"/>
      </w:tcPr>
    </w:tblStylePr>
    <w:tblStylePr w:type="lastRow">
      <w:rPr>
        <w:b/>
        <w:bCs/>
        <w:color w:val="CEC3AB" w:themeColor="accent3"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2CA" w:themeFill="accent4" w:themeFillTint="3F"/>
      </w:tcPr>
    </w:tblStylePr>
    <w:tblStylePr w:type="band1Horz">
      <w:tblPr/>
      <w:tcPr>
        <w:shd w:val="clear" w:color="auto" w:fill="FCE7D4" w:themeFill="accent4" w:themeFillTint="33"/>
      </w:tcPr>
    </w:tblStylePr>
  </w:style>
  <w:style w:type="table" w:styleId="134">
    <w:name w:val="Colorful List Accent 5"/>
    <w:basedOn w:val="a3"/>
    <w:uiPriority w:val="72"/>
    <w:semiHidden/>
    <w:unhideWhenUsed/>
    <w:rsid w:val="00572222"/>
    <w:pPr>
      <w:spacing w:after="0"/>
    </w:p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135">
    <w:name w:val="Colorful List Accent 6"/>
    <w:basedOn w:val="a3"/>
    <w:uiPriority w:val="72"/>
    <w:semiHidden/>
    <w:unhideWhenUsed/>
    <w:rsid w:val="00572222"/>
    <w:pPr>
      <w:spacing w:after="0"/>
    </w:p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2">
    <w:name w:val="Colorful Shading"/>
    <w:basedOn w:val="a3"/>
    <w:uiPriority w:val="71"/>
    <w:semiHidden/>
    <w:unhideWhenUsed/>
    <w:rsid w:val="00572222"/>
    <w:pPr>
      <w:spacing w:after="0"/>
    </w:pPr>
    <w:tblPr>
      <w:tblStyleRowBandSize w:val="1"/>
      <w:tblStyleColBandSize w:val="1"/>
      <w:tblBorders>
        <w:top w:val="single" w:sz="24" w:space="0" w:color="009DD5" w:themeColor="accent2"/>
        <w:left w:val="single" w:sz="4" w:space="0" w:color="212120" w:themeColor="text1"/>
        <w:bottom w:val="single" w:sz="4" w:space="0" w:color="212120" w:themeColor="text1"/>
        <w:right w:val="single" w:sz="4" w:space="0" w:color="212120" w:themeColor="text1"/>
        <w:insideH w:val="single" w:sz="4" w:space="0" w:color="FFFFFF" w:themeColor="background1"/>
        <w:insideV w:val="single" w:sz="4" w:space="0" w:color="FFFFFF" w:themeColor="background1"/>
      </w:tblBorders>
    </w:tblPr>
    <w:tcPr>
      <w:shd w:val="clear" w:color="auto" w:fill="E9E9E8" w:themeFill="text1"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1313" w:themeFill="text1" w:themeFillShade="99"/>
      </w:tcPr>
    </w:tblStylePr>
    <w:tblStylePr w:type="firstCol">
      <w:rPr>
        <w:color w:val="FFFFFF" w:themeColor="background1"/>
      </w:rPr>
      <w:tblPr/>
      <w:tcPr>
        <w:tcBorders>
          <w:top w:val="nil"/>
          <w:left w:val="nil"/>
          <w:bottom w:val="nil"/>
          <w:right w:val="nil"/>
          <w:insideH w:val="single" w:sz="4" w:space="0" w:color="131313" w:themeColor="text1" w:themeShade="99"/>
          <w:insideV w:val="nil"/>
        </w:tcBorders>
        <w:shd w:val="clear" w:color="auto" w:fill="1313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81818" w:themeFill="text1" w:themeFillShade="BF"/>
      </w:tcPr>
    </w:tblStylePr>
    <w:tblStylePr w:type="band1Vert">
      <w:tblPr/>
      <w:tcPr>
        <w:shd w:val="clear" w:color="auto" w:fill="A7A7A4" w:themeFill="text1" w:themeFillTint="66"/>
      </w:tcPr>
    </w:tblStylePr>
    <w:tblStylePr w:type="band1Horz">
      <w:tblPr/>
      <w:tcPr>
        <w:shd w:val="clear" w:color="auto" w:fill="91918E" w:themeFill="text1" w:themeFillTint="7F"/>
      </w:tcPr>
    </w:tblStylePr>
    <w:tblStylePr w:type="neCell">
      <w:rPr>
        <w:color w:val="212120" w:themeColor="text1"/>
      </w:rPr>
    </w:tblStylePr>
    <w:tblStylePr w:type="nwCell">
      <w:rPr>
        <w:color w:val="212120" w:themeColor="text1"/>
      </w:rPr>
    </w:tblStylePr>
  </w:style>
  <w:style w:type="table" w:styleId="120">
    <w:name w:val="Colorful Shading Accent 1"/>
    <w:basedOn w:val="a3"/>
    <w:uiPriority w:val="71"/>
    <w:semiHidden/>
    <w:unhideWhenUsed/>
    <w:rsid w:val="00572222"/>
    <w:pPr>
      <w:spacing w:after="0"/>
    </w:pPr>
    <w:tblPr>
      <w:tblStyleRowBandSize w:val="1"/>
      <w:tblStyleColBandSize w:val="1"/>
      <w:tblBorders>
        <w:top w:val="single" w:sz="24" w:space="0" w:color="009DD5" w:themeColor="accent2"/>
        <w:left w:val="single" w:sz="4" w:space="0" w:color="E73454" w:themeColor="accent1"/>
        <w:bottom w:val="single" w:sz="4" w:space="0" w:color="E73454" w:themeColor="accent1"/>
        <w:right w:val="single" w:sz="4" w:space="0" w:color="E73454" w:themeColor="accent1"/>
        <w:insideH w:val="single" w:sz="4" w:space="0" w:color="FFFFFF" w:themeColor="background1"/>
        <w:insideV w:val="single" w:sz="4" w:space="0" w:color="FFFFFF" w:themeColor="background1"/>
      </w:tblBorders>
    </w:tblPr>
    <w:tcPr>
      <w:shd w:val="clear" w:color="auto" w:fill="FCEBEE" w:themeFill="accent1"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1229" w:themeFill="accent1" w:themeFillShade="99"/>
      </w:tcPr>
    </w:tblStylePr>
    <w:tblStylePr w:type="firstCol">
      <w:rPr>
        <w:color w:val="FFFFFF" w:themeColor="background1"/>
      </w:rPr>
      <w:tblPr/>
      <w:tcPr>
        <w:tcBorders>
          <w:top w:val="nil"/>
          <w:left w:val="nil"/>
          <w:bottom w:val="nil"/>
          <w:right w:val="nil"/>
          <w:insideH w:val="single" w:sz="4" w:space="0" w:color="971229" w:themeColor="accent1" w:themeShade="99"/>
          <w:insideV w:val="nil"/>
        </w:tcBorders>
        <w:shd w:val="clear" w:color="auto" w:fill="9712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71229" w:themeFill="accent1" w:themeFillShade="99"/>
      </w:tcPr>
    </w:tblStylePr>
    <w:tblStylePr w:type="band1Vert">
      <w:tblPr/>
      <w:tcPr>
        <w:shd w:val="clear" w:color="auto" w:fill="F5ADBA" w:themeFill="accent1" w:themeFillTint="66"/>
      </w:tcPr>
    </w:tblStylePr>
    <w:tblStylePr w:type="band1Horz">
      <w:tblPr/>
      <w:tcPr>
        <w:shd w:val="clear" w:color="auto" w:fill="F399A9" w:themeFill="accent1" w:themeFillTint="7F"/>
      </w:tcPr>
    </w:tblStylePr>
    <w:tblStylePr w:type="neCell">
      <w:rPr>
        <w:color w:val="212120" w:themeColor="text1"/>
      </w:rPr>
    </w:tblStylePr>
    <w:tblStylePr w:type="nwCell">
      <w:rPr>
        <w:color w:val="212120" w:themeColor="text1"/>
      </w:rPr>
    </w:tblStylePr>
  </w:style>
  <w:style w:type="table" w:styleId="121">
    <w:name w:val="Colorful Shading Accent 2"/>
    <w:basedOn w:val="a3"/>
    <w:uiPriority w:val="71"/>
    <w:semiHidden/>
    <w:unhideWhenUsed/>
    <w:rsid w:val="00572222"/>
    <w:pPr>
      <w:spacing w:after="0"/>
    </w:pPr>
    <w:tblPr>
      <w:tblStyleRowBandSize w:val="1"/>
      <w:tblStyleColBandSize w:val="1"/>
      <w:tblBorders>
        <w:top w:val="single" w:sz="24" w:space="0" w:color="009DD5" w:themeColor="accent2"/>
        <w:left w:val="single" w:sz="4" w:space="0" w:color="009DD5" w:themeColor="accent2"/>
        <w:bottom w:val="single" w:sz="4" w:space="0" w:color="009DD5" w:themeColor="accent2"/>
        <w:right w:val="single" w:sz="4" w:space="0" w:color="009DD5" w:themeColor="accent2"/>
        <w:insideH w:val="single" w:sz="4" w:space="0" w:color="FFFFFF" w:themeColor="background1"/>
        <w:insideV w:val="single" w:sz="4" w:space="0" w:color="FFFFFF" w:themeColor="background1"/>
      </w:tblBorders>
    </w:tblPr>
    <w:tcPr>
      <w:shd w:val="clear" w:color="auto" w:fill="E1F7FF" w:themeFill="accent2"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7F" w:themeFill="accent2" w:themeFillShade="99"/>
      </w:tcPr>
    </w:tblStylePr>
    <w:tblStylePr w:type="firstCol">
      <w:rPr>
        <w:color w:val="FFFFFF" w:themeColor="background1"/>
      </w:rPr>
      <w:tblPr/>
      <w:tcPr>
        <w:tcBorders>
          <w:top w:val="nil"/>
          <w:left w:val="nil"/>
          <w:bottom w:val="nil"/>
          <w:right w:val="nil"/>
          <w:insideH w:val="single" w:sz="4" w:space="0" w:color="005D7F" w:themeColor="accent2" w:themeShade="99"/>
          <w:insideV w:val="nil"/>
        </w:tcBorders>
        <w:shd w:val="clear" w:color="auto" w:fill="005D7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7F" w:themeFill="accent2" w:themeFillShade="99"/>
      </w:tcPr>
    </w:tblStylePr>
    <w:tblStylePr w:type="band1Vert">
      <w:tblPr/>
      <w:tcPr>
        <w:shd w:val="clear" w:color="auto" w:fill="88DFFF" w:themeFill="accent2" w:themeFillTint="66"/>
      </w:tcPr>
    </w:tblStylePr>
    <w:tblStylePr w:type="band1Horz">
      <w:tblPr/>
      <w:tcPr>
        <w:shd w:val="clear" w:color="auto" w:fill="6BD7FF" w:themeFill="accent2" w:themeFillTint="7F"/>
      </w:tcPr>
    </w:tblStylePr>
    <w:tblStylePr w:type="neCell">
      <w:rPr>
        <w:color w:val="212120" w:themeColor="text1"/>
      </w:rPr>
    </w:tblStylePr>
    <w:tblStylePr w:type="nwCell">
      <w:rPr>
        <w:color w:val="212120" w:themeColor="text1"/>
      </w:rPr>
    </w:tblStylePr>
  </w:style>
  <w:style w:type="table" w:styleId="122">
    <w:name w:val="Colorful Shading Accent 3"/>
    <w:basedOn w:val="a3"/>
    <w:uiPriority w:val="71"/>
    <w:semiHidden/>
    <w:unhideWhenUsed/>
    <w:rsid w:val="00572222"/>
    <w:pPr>
      <w:spacing w:after="0"/>
    </w:pPr>
    <w:tblPr>
      <w:tblStyleRowBandSize w:val="1"/>
      <w:tblStyleColBandSize w:val="1"/>
      <w:tblBorders>
        <w:top w:val="single" w:sz="24" w:space="0" w:color="F28D2C" w:themeColor="accent4"/>
        <w:left w:val="single" w:sz="4" w:space="0" w:color="F1EEE7" w:themeColor="accent3"/>
        <w:bottom w:val="single" w:sz="4" w:space="0" w:color="F1EEE7" w:themeColor="accent3"/>
        <w:right w:val="single" w:sz="4" w:space="0" w:color="F1EEE7" w:themeColor="accent3"/>
        <w:insideH w:val="single" w:sz="4" w:space="0" w:color="FFFFFF" w:themeColor="background1"/>
        <w:insideV w:val="single" w:sz="4" w:space="0" w:color="FFFFFF" w:themeColor="background1"/>
      </w:tblBorders>
    </w:tblPr>
    <w:tcPr>
      <w:shd w:val="clear" w:color="auto" w:fill="FDFDFC" w:themeFill="accent3" w:themeFillTint="19"/>
    </w:tcPr>
    <w:tblStylePr w:type="firstRow">
      <w:rPr>
        <w:b/>
        <w:bCs/>
      </w:rPr>
      <w:tblPr/>
      <w:tcPr>
        <w:tcBorders>
          <w:top w:val="nil"/>
          <w:left w:val="nil"/>
          <w:bottom w:val="single" w:sz="24" w:space="0" w:color="F28D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996F" w:themeFill="accent3" w:themeFillShade="99"/>
      </w:tcPr>
    </w:tblStylePr>
    <w:tblStylePr w:type="firstCol">
      <w:rPr>
        <w:color w:val="FFFFFF" w:themeColor="background1"/>
      </w:rPr>
      <w:tblPr/>
      <w:tcPr>
        <w:tcBorders>
          <w:top w:val="nil"/>
          <w:left w:val="nil"/>
          <w:bottom w:val="nil"/>
          <w:right w:val="nil"/>
          <w:insideH w:val="single" w:sz="4" w:space="0" w:color="AB996F" w:themeColor="accent3" w:themeShade="99"/>
          <w:insideV w:val="nil"/>
        </w:tcBorders>
        <w:shd w:val="clear" w:color="auto" w:fill="AB996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B996F" w:themeFill="accent3" w:themeFillShade="99"/>
      </w:tcPr>
    </w:tblStylePr>
    <w:tblStylePr w:type="band1Vert">
      <w:tblPr/>
      <w:tcPr>
        <w:shd w:val="clear" w:color="auto" w:fill="F9F8F5" w:themeFill="accent3" w:themeFillTint="66"/>
      </w:tcPr>
    </w:tblStylePr>
    <w:tblStylePr w:type="band1Horz">
      <w:tblPr/>
      <w:tcPr>
        <w:shd w:val="clear" w:color="auto" w:fill="F8F6F3" w:themeFill="accent3" w:themeFillTint="7F"/>
      </w:tcPr>
    </w:tblStylePr>
  </w:style>
  <w:style w:type="table" w:styleId="123">
    <w:name w:val="Colorful Shading Accent 4"/>
    <w:basedOn w:val="a3"/>
    <w:uiPriority w:val="71"/>
    <w:semiHidden/>
    <w:unhideWhenUsed/>
    <w:rsid w:val="00572222"/>
    <w:pPr>
      <w:spacing w:after="0"/>
    </w:pPr>
    <w:tblPr>
      <w:tblStyleRowBandSize w:val="1"/>
      <w:tblStyleColBandSize w:val="1"/>
      <w:tblBorders>
        <w:top w:val="single" w:sz="24" w:space="0" w:color="F1EEE7" w:themeColor="accent3"/>
        <w:left w:val="single" w:sz="4" w:space="0" w:color="F28D2C" w:themeColor="accent4"/>
        <w:bottom w:val="single" w:sz="4" w:space="0" w:color="F28D2C" w:themeColor="accent4"/>
        <w:right w:val="single" w:sz="4" w:space="0" w:color="F28D2C" w:themeColor="accent4"/>
        <w:insideH w:val="single" w:sz="4" w:space="0" w:color="FFFFFF" w:themeColor="background1"/>
        <w:insideV w:val="single" w:sz="4" w:space="0" w:color="FFFFFF" w:themeColor="background1"/>
      </w:tblBorders>
    </w:tblPr>
    <w:tcPr>
      <w:shd w:val="clear" w:color="auto" w:fill="FDF3EA" w:themeFill="accent4" w:themeFillTint="19"/>
    </w:tcPr>
    <w:tblStylePr w:type="firstRow">
      <w:rPr>
        <w:b/>
        <w:bCs/>
      </w:rPr>
      <w:tblPr/>
      <w:tcPr>
        <w:tcBorders>
          <w:top w:val="nil"/>
          <w:left w:val="nil"/>
          <w:bottom w:val="single" w:sz="24" w:space="0" w:color="F1EEE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530A" w:themeFill="accent4" w:themeFillShade="99"/>
      </w:tcPr>
    </w:tblStylePr>
    <w:tblStylePr w:type="firstCol">
      <w:rPr>
        <w:color w:val="FFFFFF" w:themeColor="background1"/>
      </w:rPr>
      <w:tblPr/>
      <w:tcPr>
        <w:tcBorders>
          <w:top w:val="nil"/>
          <w:left w:val="nil"/>
          <w:bottom w:val="nil"/>
          <w:right w:val="nil"/>
          <w:insideH w:val="single" w:sz="4" w:space="0" w:color="A1530A" w:themeColor="accent4" w:themeShade="99"/>
          <w:insideV w:val="nil"/>
        </w:tcBorders>
        <w:shd w:val="clear" w:color="auto" w:fill="A153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1530A" w:themeFill="accent4" w:themeFillShade="99"/>
      </w:tcPr>
    </w:tblStylePr>
    <w:tblStylePr w:type="band1Vert">
      <w:tblPr/>
      <w:tcPr>
        <w:shd w:val="clear" w:color="auto" w:fill="F9D1AA" w:themeFill="accent4" w:themeFillTint="66"/>
      </w:tcPr>
    </w:tblStylePr>
    <w:tblStylePr w:type="band1Horz">
      <w:tblPr/>
      <w:tcPr>
        <w:shd w:val="clear" w:color="auto" w:fill="F8C595" w:themeFill="accent4" w:themeFillTint="7F"/>
      </w:tcPr>
    </w:tblStylePr>
    <w:tblStylePr w:type="neCell">
      <w:rPr>
        <w:color w:val="212120" w:themeColor="text1"/>
      </w:rPr>
    </w:tblStylePr>
    <w:tblStylePr w:type="nwCell">
      <w:rPr>
        <w:color w:val="212120" w:themeColor="text1"/>
      </w:rPr>
    </w:tblStylePr>
  </w:style>
  <w:style w:type="table" w:styleId="124">
    <w:name w:val="Colorful Shading Accent 5"/>
    <w:basedOn w:val="a3"/>
    <w:uiPriority w:val="71"/>
    <w:semiHidden/>
    <w:unhideWhenUsed/>
    <w:rsid w:val="00572222"/>
    <w:pPr>
      <w:spacing w:after="0"/>
    </w:p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212120" w:themeColor="text1"/>
      </w:rPr>
    </w:tblStylePr>
    <w:tblStylePr w:type="nwCell">
      <w:rPr>
        <w:color w:val="212120" w:themeColor="text1"/>
      </w:rPr>
    </w:tblStylePr>
  </w:style>
  <w:style w:type="table" w:styleId="125">
    <w:name w:val="Colorful Shading Accent 6"/>
    <w:basedOn w:val="a3"/>
    <w:uiPriority w:val="71"/>
    <w:semiHidden/>
    <w:unhideWhenUsed/>
    <w:rsid w:val="00572222"/>
    <w:pPr>
      <w:spacing w:after="0"/>
    </w:p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212120" w:themeColor="text1"/>
      </w:rPr>
    </w:tblStylePr>
    <w:tblStylePr w:type="nwCell">
      <w:rPr>
        <w:color w:val="212120" w:themeColor="text1"/>
      </w:rPr>
    </w:tblStylePr>
  </w:style>
  <w:style w:type="character" w:styleId="afe">
    <w:name w:val="annotation reference"/>
    <w:basedOn w:val="a2"/>
    <w:uiPriority w:val="99"/>
    <w:semiHidden/>
    <w:unhideWhenUsed/>
    <w:rsid w:val="00572222"/>
    <w:rPr>
      <w:sz w:val="22"/>
      <w:szCs w:val="16"/>
    </w:rPr>
  </w:style>
  <w:style w:type="paragraph" w:styleId="aff">
    <w:name w:val="annotation text"/>
    <w:basedOn w:val="a1"/>
    <w:link w:val="aff0"/>
    <w:uiPriority w:val="99"/>
    <w:semiHidden/>
    <w:unhideWhenUsed/>
    <w:rsid w:val="00572222"/>
  </w:style>
  <w:style w:type="character" w:customStyle="1" w:styleId="aff0">
    <w:name w:val="コメント文字列 (文字)"/>
    <w:basedOn w:val="a2"/>
    <w:link w:val="aff"/>
    <w:uiPriority w:val="99"/>
    <w:semiHidden/>
    <w:rsid w:val="00572222"/>
    <w:rPr>
      <w:kern w:val="16"/>
      <w:sz w:val="22"/>
      <w14:ligatures w14:val="standardContextual"/>
      <w14:numForm w14:val="oldStyle"/>
      <w14:numSpacing w14:val="proportional"/>
      <w14:cntxtAlts/>
    </w:rPr>
  </w:style>
  <w:style w:type="paragraph" w:styleId="aff1">
    <w:name w:val="annotation subject"/>
    <w:basedOn w:val="aff"/>
    <w:next w:val="aff"/>
    <w:link w:val="aff2"/>
    <w:uiPriority w:val="99"/>
    <w:semiHidden/>
    <w:unhideWhenUsed/>
    <w:rsid w:val="00572222"/>
    <w:rPr>
      <w:b/>
      <w:bCs/>
    </w:rPr>
  </w:style>
  <w:style w:type="character" w:customStyle="1" w:styleId="aff2">
    <w:name w:val="コメント内容 (文字)"/>
    <w:basedOn w:val="aff0"/>
    <w:link w:val="aff1"/>
    <w:uiPriority w:val="99"/>
    <w:semiHidden/>
    <w:rsid w:val="00572222"/>
    <w:rPr>
      <w:b/>
      <w:bCs/>
      <w:kern w:val="16"/>
      <w:sz w:val="22"/>
      <w14:ligatures w14:val="standardContextual"/>
      <w14:numForm w14:val="oldStyle"/>
      <w14:numSpacing w14:val="proportional"/>
      <w14:cntxtAlts/>
    </w:rPr>
  </w:style>
  <w:style w:type="table" w:styleId="11">
    <w:name w:val="Dark List"/>
    <w:basedOn w:val="a3"/>
    <w:uiPriority w:val="70"/>
    <w:semiHidden/>
    <w:unhideWhenUsed/>
    <w:rsid w:val="00572222"/>
    <w:pPr>
      <w:spacing w:after="0"/>
    </w:pPr>
    <w:rPr>
      <w:color w:val="FFFFFF" w:themeColor="background1"/>
    </w:rPr>
    <w:tblPr>
      <w:tblStyleRowBandSize w:val="1"/>
      <w:tblStyleColBandSize w:val="1"/>
    </w:tblPr>
    <w:tcPr>
      <w:shd w:val="clear" w:color="auto" w:fill="2121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10101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8181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81818" w:themeFill="text1" w:themeFillShade="BF"/>
      </w:tcPr>
    </w:tblStylePr>
    <w:tblStylePr w:type="band1Vert">
      <w:tblPr/>
      <w:tcPr>
        <w:tcBorders>
          <w:top w:val="nil"/>
          <w:left w:val="nil"/>
          <w:bottom w:val="nil"/>
          <w:right w:val="nil"/>
          <w:insideH w:val="nil"/>
          <w:insideV w:val="nil"/>
        </w:tcBorders>
        <w:shd w:val="clear" w:color="auto" w:fill="181818" w:themeFill="text1" w:themeFillShade="BF"/>
      </w:tcPr>
    </w:tblStylePr>
    <w:tblStylePr w:type="band1Horz">
      <w:tblPr/>
      <w:tcPr>
        <w:tcBorders>
          <w:top w:val="nil"/>
          <w:left w:val="nil"/>
          <w:bottom w:val="nil"/>
          <w:right w:val="nil"/>
          <w:insideH w:val="nil"/>
          <w:insideV w:val="nil"/>
        </w:tcBorders>
        <w:shd w:val="clear" w:color="auto" w:fill="181818" w:themeFill="text1" w:themeFillShade="BF"/>
      </w:tcPr>
    </w:tblStylePr>
  </w:style>
  <w:style w:type="table" w:styleId="110">
    <w:name w:val="Dark List Accent 1"/>
    <w:basedOn w:val="a3"/>
    <w:uiPriority w:val="70"/>
    <w:semiHidden/>
    <w:unhideWhenUsed/>
    <w:rsid w:val="00572222"/>
    <w:pPr>
      <w:spacing w:after="0"/>
    </w:pPr>
    <w:rPr>
      <w:color w:val="FFFFFF" w:themeColor="background1"/>
    </w:rPr>
    <w:tblPr>
      <w:tblStyleRowBandSize w:val="1"/>
      <w:tblStyleColBandSize w:val="1"/>
    </w:tblPr>
    <w:tcPr>
      <w:shd w:val="clear" w:color="auto" w:fill="E7345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7D0F2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D163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D1633" w:themeFill="accent1" w:themeFillShade="BF"/>
      </w:tcPr>
    </w:tblStylePr>
    <w:tblStylePr w:type="band1Vert">
      <w:tblPr/>
      <w:tcPr>
        <w:tcBorders>
          <w:top w:val="nil"/>
          <w:left w:val="nil"/>
          <w:bottom w:val="nil"/>
          <w:right w:val="nil"/>
          <w:insideH w:val="nil"/>
          <w:insideV w:val="nil"/>
        </w:tcBorders>
        <w:shd w:val="clear" w:color="auto" w:fill="BD1633" w:themeFill="accent1" w:themeFillShade="BF"/>
      </w:tcPr>
    </w:tblStylePr>
    <w:tblStylePr w:type="band1Horz">
      <w:tblPr/>
      <w:tcPr>
        <w:tcBorders>
          <w:top w:val="nil"/>
          <w:left w:val="nil"/>
          <w:bottom w:val="nil"/>
          <w:right w:val="nil"/>
          <w:insideH w:val="nil"/>
          <w:insideV w:val="nil"/>
        </w:tcBorders>
        <w:shd w:val="clear" w:color="auto" w:fill="BD1633" w:themeFill="accent1" w:themeFillShade="BF"/>
      </w:tcPr>
    </w:tblStylePr>
  </w:style>
  <w:style w:type="table" w:styleId="111">
    <w:name w:val="Dark List Accent 2"/>
    <w:basedOn w:val="a3"/>
    <w:uiPriority w:val="70"/>
    <w:semiHidden/>
    <w:unhideWhenUsed/>
    <w:rsid w:val="00572222"/>
    <w:pPr>
      <w:spacing w:after="0"/>
    </w:pPr>
    <w:rPr>
      <w:color w:val="FFFFFF" w:themeColor="background1"/>
    </w:rPr>
    <w:tblPr>
      <w:tblStyleRowBandSize w:val="1"/>
      <w:tblStyleColBandSize w:val="1"/>
    </w:tblPr>
    <w:tcPr>
      <w:shd w:val="clear" w:color="auto" w:fill="009DD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004D6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49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49F" w:themeFill="accent2" w:themeFillShade="BF"/>
      </w:tcPr>
    </w:tblStylePr>
    <w:tblStylePr w:type="band1Vert">
      <w:tblPr/>
      <w:tcPr>
        <w:tcBorders>
          <w:top w:val="nil"/>
          <w:left w:val="nil"/>
          <w:bottom w:val="nil"/>
          <w:right w:val="nil"/>
          <w:insideH w:val="nil"/>
          <w:insideV w:val="nil"/>
        </w:tcBorders>
        <w:shd w:val="clear" w:color="auto" w:fill="00749F" w:themeFill="accent2" w:themeFillShade="BF"/>
      </w:tcPr>
    </w:tblStylePr>
    <w:tblStylePr w:type="band1Horz">
      <w:tblPr/>
      <w:tcPr>
        <w:tcBorders>
          <w:top w:val="nil"/>
          <w:left w:val="nil"/>
          <w:bottom w:val="nil"/>
          <w:right w:val="nil"/>
          <w:insideH w:val="nil"/>
          <w:insideV w:val="nil"/>
        </w:tcBorders>
        <w:shd w:val="clear" w:color="auto" w:fill="00749F" w:themeFill="accent2" w:themeFillShade="BF"/>
      </w:tcPr>
    </w:tblStylePr>
  </w:style>
  <w:style w:type="table" w:styleId="112">
    <w:name w:val="Dark List Accent 3"/>
    <w:basedOn w:val="a3"/>
    <w:uiPriority w:val="70"/>
    <w:semiHidden/>
    <w:unhideWhenUsed/>
    <w:rsid w:val="00572222"/>
    <w:pPr>
      <w:spacing w:after="0"/>
    </w:pPr>
    <w:rPr>
      <w:color w:val="FFFFFF" w:themeColor="background1"/>
    </w:rPr>
    <w:tblPr>
      <w:tblStyleRowBandSize w:val="1"/>
      <w:tblStyleColBandSize w:val="1"/>
    </w:tblPr>
    <w:tcPr>
      <w:shd w:val="clear" w:color="auto" w:fill="F1EEE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9481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5B89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5B89C" w:themeFill="accent3" w:themeFillShade="BF"/>
      </w:tcPr>
    </w:tblStylePr>
    <w:tblStylePr w:type="band1Vert">
      <w:tblPr/>
      <w:tcPr>
        <w:tcBorders>
          <w:top w:val="nil"/>
          <w:left w:val="nil"/>
          <w:bottom w:val="nil"/>
          <w:right w:val="nil"/>
          <w:insideH w:val="nil"/>
          <w:insideV w:val="nil"/>
        </w:tcBorders>
        <w:shd w:val="clear" w:color="auto" w:fill="C5B89C" w:themeFill="accent3" w:themeFillShade="BF"/>
      </w:tcPr>
    </w:tblStylePr>
    <w:tblStylePr w:type="band1Horz">
      <w:tblPr/>
      <w:tcPr>
        <w:tcBorders>
          <w:top w:val="nil"/>
          <w:left w:val="nil"/>
          <w:bottom w:val="nil"/>
          <w:right w:val="nil"/>
          <w:insideH w:val="nil"/>
          <w:insideV w:val="nil"/>
        </w:tcBorders>
        <w:shd w:val="clear" w:color="auto" w:fill="C5B89C" w:themeFill="accent3" w:themeFillShade="BF"/>
      </w:tcPr>
    </w:tblStylePr>
  </w:style>
  <w:style w:type="table" w:styleId="113">
    <w:name w:val="Dark List Accent 4"/>
    <w:basedOn w:val="a3"/>
    <w:uiPriority w:val="70"/>
    <w:semiHidden/>
    <w:unhideWhenUsed/>
    <w:rsid w:val="00572222"/>
    <w:pPr>
      <w:spacing w:after="0"/>
    </w:pPr>
    <w:rPr>
      <w:color w:val="FFFFFF" w:themeColor="background1"/>
    </w:rPr>
    <w:tblPr>
      <w:tblStyleRowBandSize w:val="1"/>
      <w:tblStyleColBandSize w:val="1"/>
    </w:tblPr>
    <w:tcPr>
      <w:shd w:val="clear" w:color="auto" w:fill="F28D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8645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968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9680C" w:themeFill="accent4" w:themeFillShade="BF"/>
      </w:tcPr>
    </w:tblStylePr>
    <w:tblStylePr w:type="band1Vert">
      <w:tblPr/>
      <w:tcPr>
        <w:tcBorders>
          <w:top w:val="nil"/>
          <w:left w:val="nil"/>
          <w:bottom w:val="nil"/>
          <w:right w:val="nil"/>
          <w:insideH w:val="nil"/>
          <w:insideV w:val="nil"/>
        </w:tcBorders>
        <w:shd w:val="clear" w:color="auto" w:fill="C9680C" w:themeFill="accent4" w:themeFillShade="BF"/>
      </w:tcPr>
    </w:tblStylePr>
    <w:tblStylePr w:type="band1Horz">
      <w:tblPr/>
      <w:tcPr>
        <w:tcBorders>
          <w:top w:val="nil"/>
          <w:left w:val="nil"/>
          <w:bottom w:val="nil"/>
          <w:right w:val="nil"/>
          <w:insideH w:val="nil"/>
          <w:insideV w:val="nil"/>
        </w:tcBorders>
        <w:shd w:val="clear" w:color="auto" w:fill="C9680C" w:themeFill="accent4" w:themeFillShade="BF"/>
      </w:tcPr>
    </w:tblStylePr>
  </w:style>
  <w:style w:type="table" w:styleId="114">
    <w:name w:val="Dark List Accent 5"/>
    <w:basedOn w:val="a3"/>
    <w:uiPriority w:val="70"/>
    <w:semiHidden/>
    <w:unhideWhenUsed/>
    <w:rsid w:val="00572222"/>
    <w:pPr>
      <w:spacing w:after="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115">
    <w:name w:val="Dark List Accent 6"/>
    <w:basedOn w:val="a3"/>
    <w:uiPriority w:val="70"/>
    <w:semiHidden/>
    <w:unhideWhenUsed/>
    <w:rsid w:val="0057222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3">
    <w:name w:val="Document Map"/>
    <w:basedOn w:val="a1"/>
    <w:link w:val="aff4"/>
    <w:uiPriority w:val="99"/>
    <w:semiHidden/>
    <w:unhideWhenUsed/>
    <w:rsid w:val="00572222"/>
    <w:pPr>
      <w:spacing w:after="0"/>
    </w:pPr>
    <w:rPr>
      <w:rFonts w:ascii="Segoe UI" w:hAnsi="Segoe UI" w:cs="Segoe UI"/>
      <w:szCs w:val="16"/>
    </w:rPr>
  </w:style>
  <w:style w:type="character" w:customStyle="1" w:styleId="aff4">
    <w:name w:val="見出しマップ (文字)"/>
    <w:basedOn w:val="a2"/>
    <w:link w:val="aff3"/>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aff5">
    <w:name w:val="E-mail Signature"/>
    <w:basedOn w:val="a1"/>
    <w:link w:val="aff6"/>
    <w:uiPriority w:val="99"/>
    <w:semiHidden/>
    <w:unhideWhenUsed/>
    <w:rsid w:val="00572222"/>
    <w:pPr>
      <w:spacing w:after="0"/>
    </w:pPr>
  </w:style>
  <w:style w:type="character" w:customStyle="1" w:styleId="aff6">
    <w:name w:val="電子メール署名 (文字)"/>
    <w:basedOn w:val="a2"/>
    <w:link w:val="aff5"/>
    <w:uiPriority w:val="99"/>
    <w:semiHidden/>
    <w:rsid w:val="00572222"/>
    <w:rPr>
      <w:kern w:val="16"/>
      <w:sz w:val="22"/>
      <w14:ligatures w14:val="standardContextual"/>
      <w14:numForm w14:val="oldStyle"/>
      <w14:numSpacing w14:val="proportional"/>
      <w14:cntxtAlts/>
    </w:rPr>
  </w:style>
  <w:style w:type="character" w:styleId="aff7">
    <w:name w:val="Emphasis"/>
    <w:basedOn w:val="a2"/>
    <w:uiPriority w:val="20"/>
    <w:semiHidden/>
    <w:qFormat/>
    <w:rsid w:val="00572222"/>
    <w:rPr>
      <w:i/>
      <w:iCs/>
      <w:sz w:val="22"/>
    </w:rPr>
  </w:style>
  <w:style w:type="character" w:styleId="aff8">
    <w:name w:val="endnote reference"/>
    <w:basedOn w:val="a2"/>
    <w:uiPriority w:val="99"/>
    <w:semiHidden/>
    <w:unhideWhenUsed/>
    <w:rsid w:val="00572222"/>
    <w:rPr>
      <w:sz w:val="22"/>
      <w:vertAlign w:val="superscript"/>
    </w:rPr>
  </w:style>
  <w:style w:type="paragraph" w:styleId="aff9">
    <w:name w:val="endnote text"/>
    <w:basedOn w:val="a1"/>
    <w:link w:val="affa"/>
    <w:uiPriority w:val="99"/>
    <w:semiHidden/>
    <w:unhideWhenUsed/>
    <w:rsid w:val="00572222"/>
    <w:pPr>
      <w:spacing w:after="0"/>
    </w:pPr>
  </w:style>
  <w:style w:type="character" w:customStyle="1" w:styleId="affa">
    <w:name w:val="文末脚注文字列 (文字)"/>
    <w:basedOn w:val="a2"/>
    <w:link w:val="aff9"/>
    <w:uiPriority w:val="99"/>
    <w:semiHidden/>
    <w:rsid w:val="00572222"/>
    <w:rPr>
      <w:kern w:val="16"/>
      <w:sz w:val="22"/>
      <w14:ligatures w14:val="standardContextual"/>
      <w14:numForm w14:val="oldStyle"/>
      <w14:numSpacing w14:val="proportional"/>
      <w14:cntxtAlts/>
    </w:rPr>
  </w:style>
  <w:style w:type="paragraph" w:styleId="affb">
    <w:name w:val="envelope address"/>
    <w:basedOn w:val="a1"/>
    <w:uiPriority w:val="99"/>
    <w:semiHidden/>
    <w:unhideWhenUsed/>
    <w:rsid w:val="00572222"/>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affc">
    <w:name w:val="envelope return"/>
    <w:basedOn w:val="a1"/>
    <w:uiPriority w:val="99"/>
    <w:semiHidden/>
    <w:unhideWhenUsed/>
    <w:rsid w:val="00572222"/>
    <w:pPr>
      <w:spacing w:after="0"/>
    </w:pPr>
    <w:rPr>
      <w:rFonts w:asciiTheme="majorHAnsi" w:eastAsiaTheme="majorEastAsia" w:hAnsiTheme="majorHAnsi" w:cstheme="majorBidi"/>
    </w:rPr>
  </w:style>
  <w:style w:type="character" w:styleId="affd">
    <w:name w:val="FollowedHyperlink"/>
    <w:basedOn w:val="a2"/>
    <w:uiPriority w:val="99"/>
    <w:semiHidden/>
    <w:unhideWhenUsed/>
    <w:rsid w:val="000F51EC"/>
    <w:rPr>
      <w:color w:val="004E6A" w:themeColor="accent2" w:themeShade="80"/>
      <w:sz w:val="22"/>
      <w:u w:val="single"/>
    </w:rPr>
  </w:style>
  <w:style w:type="character" w:styleId="affe">
    <w:name w:val="footnote reference"/>
    <w:basedOn w:val="a2"/>
    <w:uiPriority w:val="99"/>
    <w:semiHidden/>
    <w:unhideWhenUsed/>
    <w:rsid w:val="00572222"/>
    <w:rPr>
      <w:sz w:val="22"/>
      <w:vertAlign w:val="superscript"/>
    </w:rPr>
  </w:style>
  <w:style w:type="paragraph" w:styleId="afff">
    <w:name w:val="footnote text"/>
    <w:basedOn w:val="a1"/>
    <w:link w:val="afff0"/>
    <w:uiPriority w:val="99"/>
    <w:semiHidden/>
    <w:unhideWhenUsed/>
    <w:rsid w:val="00572222"/>
    <w:pPr>
      <w:spacing w:after="0"/>
    </w:pPr>
  </w:style>
  <w:style w:type="character" w:customStyle="1" w:styleId="afff0">
    <w:name w:val="脚注文字列 (文字)"/>
    <w:basedOn w:val="a2"/>
    <w:link w:val="afff"/>
    <w:uiPriority w:val="99"/>
    <w:semiHidden/>
    <w:rsid w:val="00572222"/>
    <w:rPr>
      <w:kern w:val="16"/>
      <w:sz w:val="22"/>
      <w14:ligatures w14:val="standardContextual"/>
      <w14:numForm w14:val="oldStyle"/>
      <w14:numSpacing w14:val="proportional"/>
      <w14:cntxtAlts/>
    </w:rPr>
  </w:style>
  <w:style w:type="table" w:styleId="15">
    <w:name w:val="Grid Table 1 Light"/>
    <w:basedOn w:val="a3"/>
    <w:uiPriority w:val="46"/>
    <w:rsid w:val="00572222"/>
    <w:pPr>
      <w:spacing w:after="0"/>
    </w:pPr>
    <w:tblPr>
      <w:tblStyleRowBandSize w:val="1"/>
      <w:tblStyleColBandSize w:val="1"/>
      <w:tblBorders>
        <w:top w:val="single" w:sz="4" w:space="0" w:color="A7A7A4" w:themeColor="text1" w:themeTint="66"/>
        <w:left w:val="single" w:sz="4" w:space="0" w:color="A7A7A4" w:themeColor="text1" w:themeTint="66"/>
        <w:bottom w:val="single" w:sz="4" w:space="0" w:color="A7A7A4" w:themeColor="text1" w:themeTint="66"/>
        <w:right w:val="single" w:sz="4" w:space="0" w:color="A7A7A4" w:themeColor="text1" w:themeTint="66"/>
        <w:insideH w:val="single" w:sz="4" w:space="0" w:color="A7A7A4" w:themeColor="text1" w:themeTint="66"/>
        <w:insideV w:val="single" w:sz="4" w:space="0" w:color="A7A7A4" w:themeColor="text1" w:themeTint="66"/>
      </w:tblBorders>
    </w:tblPr>
    <w:tblStylePr w:type="firstRow">
      <w:rPr>
        <w:b/>
        <w:bCs/>
      </w:rPr>
      <w:tblPr/>
      <w:tcPr>
        <w:tcBorders>
          <w:bottom w:val="single" w:sz="12" w:space="0" w:color="7B7B77" w:themeColor="text1" w:themeTint="99"/>
        </w:tcBorders>
      </w:tcPr>
    </w:tblStylePr>
    <w:tblStylePr w:type="lastRow">
      <w:rPr>
        <w:b/>
        <w:bCs/>
      </w:rPr>
      <w:tblPr/>
      <w:tcPr>
        <w:tcBorders>
          <w:top w:val="double" w:sz="2" w:space="0" w:color="7B7B77" w:themeColor="text1" w:themeTint="99"/>
        </w:tcBorders>
      </w:tcPr>
    </w:tblStylePr>
    <w:tblStylePr w:type="firstCol">
      <w:rPr>
        <w:b/>
        <w:bCs/>
      </w:rPr>
    </w:tblStylePr>
    <w:tblStylePr w:type="lastCol">
      <w:rPr>
        <w:b/>
        <w:bCs/>
      </w:rPr>
    </w:tblStylePr>
  </w:style>
  <w:style w:type="table" w:styleId="1-1">
    <w:name w:val="Grid Table 1 Light Accent 1"/>
    <w:basedOn w:val="a3"/>
    <w:uiPriority w:val="46"/>
    <w:rsid w:val="00572222"/>
    <w:pPr>
      <w:spacing w:after="0"/>
    </w:pPr>
    <w:tblPr>
      <w:tblStyleRowBandSize w:val="1"/>
      <w:tblStyleColBandSize w:val="1"/>
      <w:tblBorders>
        <w:top w:val="single" w:sz="4" w:space="0" w:color="F5ADBA" w:themeColor="accent1" w:themeTint="66"/>
        <w:left w:val="single" w:sz="4" w:space="0" w:color="F5ADBA" w:themeColor="accent1" w:themeTint="66"/>
        <w:bottom w:val="single" w:sz="4" w:space="0" w:color="F5ADBA" w:themeColor="accent1" w:themeTint="66"/>
        <w:right w:val="single" w:sz="4" w:space="0" w:color="F5ADBA" w:themeColor="accent1" w:themeTint="66"/>
        <w:insideH w:val="single" w:sz="4" w:space="0" w:color="F5ADBA" w:themeColor="accent1" w:themeTint="66"/>
        <w:insideV w:val="single" w:sz="4" w:space="0" w:color="F5ADBA" w:themeColor="accent1" w:themeTint="66"/>
      </w:tblBorders>
    </w:tblPr>
    <w:tblStylePr w:type="firstRow">
      <w:rPr>
        <w:b/>
        <w:bCs/>
      </w:rPr>
      <w:tblPr/>
      <w:tcPr>
        <w:tcBorders>
          <w:bottom w:val="single" w:sz="12" w:space="0" w:color="F08598" w:themeColor="accent1" w:themeTint="99"/>
        </w:tcBorders>
      </w:tcPr>
    </w:tblStylePr>
    <w:tblStylePr w:type="lastRow">
      <w:rPr>
        <w:b/>
        <w:bCs/>
      </w:rPr>
      <w:tblPr/>
      <w:tcPr>
        <w:tcBorders>
          <w:top w:val="double" w:sz="2" w:space="0" w:color="F08598" w:themeColor="accent1" w:themeTint="99"/>
        </w:tcBorders>
      </w:tcPr>
    </w:tblStylePr>
    <w:tblStylePr w:type="firstCol">
      <w:rPr>
        <w:b/>
        <w:bCs/>
      </w:rPr>
    </w:tblStylePr>
    <w:tblStylePr w:type="lastCol">
      <w:rPr>
        <w:b/>
        <w:bCs/>
      </w:rPr>
    </w:tblStylePr>
  </w:style>
  <w:style w:type="table" w:styleId="1-2">
    <w:name w:val="Grid Table 1 Light Accent 2"/>
    <w:basedOn w:val="a3"/>
    <w:uiPriority w:val="46"/>
    <w:rsid w:val="00572222"/>
    <w:pPr>
      <w:spacing w:after="0"/>
    </w:pPr>
    <w:tblPr>
      <w:tblStyleRowBandSize w:val="1"/>
      <w:tblStyleColBandSize w:val="1"/>
      <w:tblBorders>
        <w:top w:val="single" w:sz="4" w:space="0" w:color="88DFFF" w:themeColor="accent2" w:themeTint="66"/>
        <w:left w:val="single" w:sz="4" w:space="0" w:color="88DFFF" w:themeColor="accent2" w:themeTint="66"/>
        <w:bottom w:val="single" w:sz="4" w:space="0" w:color="88DFFF" w:themeColor="accent2" w:themeTint="66"/>
        <w:right w:val="single" w:sz="4" w:space="0" w:color="88DFFF" w:themeColor="accent2" w:themeTint="66"/>
        <w:insideH w:val="single" w:sz="4" w:space="0" w:color="88DFFF" w:themeColor="accent2" w:themeTint="66"/>
        <w:insideV w:val="single" w:sz="4" w:space="0" w:color="88DFFF" w:themeColor="accent2" w:themeTint="66"/>
      </w:tblBorders>
    </w:tblPr>
    <w:tblStylePr w:type="firstRow">
      <w:rPr>
        <w:b/>
        <w:bCs/>
      </w:rPr>
      <w:tblPr/>
      <w:tcPr>
        <w:tcBorders>
          <w:bottom w:val="single" w:sz="12" w:space="0" w:color="4CCFFF" w:themeColor="accent2" w:themeTint="99"/>
        </w:tcBorders>
      </w:tcPr>
    </w:tblStylePr>
    <w:tblStylePr w:type="lastRow">
      <w:rPr>
        <w:b/>
        <w:bCs/>
      </w:rPr>
      <w:tblPr/>
      <w:tcPr>
        <w:tcBorders>
          <w:top w:val="double" w:sz="2" w:space="0" w:color="4CCFFF" w:themeColor="accent2" w:themeTint="99"/>
        </w:tcBorders>
      </w:tcPr>
    </w:tblStylePr>
    <w:tblStylePr w:type="firstCol">
      <w:rPr>
        <w:b/>
        <w:bCs/>
      </w:rPr>
    </w:tblStylePr>
    <w:tblStylePr w:type="lastCol">
      <w:rPr>
        <w:b/>
        <w:bCs/>
      </w:rPr>
    </w:tblStylePr>
  </w:style>
  <w:style w:type="table" w:styleId="1-3">
    <w:name w:val="Grid Table 1 Light Accent 3"/>
    <w:basedOn w:val="a3"/>
    <w:uiPriority w:val="46"/>
    <w:rsid w:val="00572222"/>
    <w:pPr>
      <w:spacing w:after="0"/>
    </w:pPr>
    <w:tblPr>
      <w:tblStyleRowBandSize w:val="1"/>
      <w:tblStyleColBandSize w:val="1"/>
      <w:tblBorders>
        <w:top w:val="single" w:sz="4" w:space="0" w:color="F9F8F5" w:themeColor="accent3" w:themeTint="66"/>
        <w:left w:val="single" w:sz="4" w:space="0" w:color="F9F8F5" w:themeColor="accent3" w:themeTint="66"/>
        <w:bottom w:val="single" w:sz="4" w:space="0" w:color="F9F8F5" w:themeColor="accent3" w:themeTint="66"/>
        <w:right w:val="single" w:sz="4" w:space="0" w:color="F9F8F5" w:themeColor="accent3" w:themeTint="66"/>
        <w:insideH w:val="single" w:sz="4" w:space="0" w:color="F9F8F5" w:themeColor="accent3" w:themeTint="66"/>
        <w:insideV w:val="single" w:sz="4" w:space="0" w:color="F9F8F5" w:themeColor="accent3" w:themeTint="66"/>
      </w:tblBorders>
    </w:tblPr>
    <w:tblStylePr w:type="firstRow">
      <w:rPr>
        <w:b/>
        <w:bCs/>
      </w:rPr>
      <w:tblPr/>
      <w:tcPr>
        <w:tcBorders>
          <w:bottom w:val="single" w:sz="12" w:space="0" w:color="F6F4F0" w:themeColor="accent3" w:themeTint="99"/>
        </w:tcBorders>
      </w:tcPr>
    </w:tblStylePr>
    <w:tblStylePr w:type="lastRow">
      <w:rPr>
        <w:b/>
        <w:bCs/>
      </w:rPr>
      <w:tblPr/>
      <w:tcPr>
        <w:tcBorders>
          <w:top w:val="double" w:sz="2" w:space="0" w:color="F6F4F0"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572222"/>
    <w:pPr>
      <w:spacing w:after="0"/>
    </w:pPr>
    <w:tblPr>
      <w:tblStyleRowBandSize w:val="1"/>
      <w:tblStyleColBandSize w:val="1"/>
      <w:tblBorders>
        <w:top w:val="single" w:sz="4" w:space="0" w:color="F9D1AA" w:themeColor="accent4" w:themeTint="66"/>
        <w:left w:val="single" w:sz="4" w:space="0" w:color="F9D1AA" w:themeColor="accent4" w:themeTint="66"/>
        <w:bottom w:val="single" w:sz="4" w:space="0" w:color="F9D1AA" w:themeColor="accent4" w:themeTint="66"/>
        <w:right w:val="single" w:sz="4" w:space="0" w:color="F9D1AA" w:themeColor="accent4" w:themeTint="66"/>
        <w:insideH w:val="single" w:sz="4" w:space="0" w:color="F9D1AA" w:themeColor="accent4" w:themeTint="66"/>
        <w:insideV w:val="single" w:sz="4" w:space="0" w:color="F9D1AA" w:themeColor="accent4" w:themeTint="66"/>
      </w:tblBorders>
    </w:tblPr>
    <w:tblStylePr w:type="firstRow">
      <w:rPr>
        <w:b/>
        <w:bCs/>
      </w:rPr>
      <w:tblPr/>
      <w:tcPr>
        <w:tcBorders>
          <w:bottom w:val="single" w:sz="12" w:space="0" w:color="F7BA80" w:themeColor="accent4" w:themeTint="99"/>
        </w:tcBorders>
      </w:tcPr>
    </w:tblStylePr>
    <w:tblStylePr w:type="lastRow">
      <w:rPr>
        <w:b/>
        <w:bCs/>
      </w:rPr>
      <w:tblPr/>
      <w:tcPr>
        <w:tcBorders>
          <w:top w:val="double" w:sz="2" w:space="0" w:color="F7BA80"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572222"/>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1-6">
    <w:name w:val="Grid Table 1 Light Accent 6"/>
    <w:basedOn w:val="a3"/>
    <w:uiPriority w:val="46"/>
    <w:rsid w:val="0057222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9">
    <w:name w:val="Grid Table 2"/>
    <w:basedOn w:val="a3"/>
    <w:uiPriority w:val="47"/>
    <w:rsid w:val="00572222"/>
    <w:pPr>
      <w:spacing w:after="0"/>
    </w:pPr>
    <w:tblPr>
      <w:tblStyleRowBandSize w:val="1"/>
      <w:tblStyleColBandSize w:val="1"/>
      <w:tblBorders>
        <w:top w:val="single" w:sz="2" w:space="0" w:color="7B7B77" w:themeColor="text1" w:themeTint="99"/>
        <w:bottom w:val="single" w:sz="2" w:space="0" w:color="7B7B77" w:themeColor="text1" w:themeTint="99"/>
        <w:insideH w:val="single" w:sz="2" w:space="0" w:color="7B7B77" w:themeColor="text1" w:themeTint="99"/>
        <w:insideV w:val="single" w:sz="2" w:space="0" w:color="7B7B77" w:themeColor="text1" w:themeTint="99"/>
      </w:tblBorders>
    </w:tblPr>
    <w:tblStylePr w:type="firstRow">
      <w:rPr>
        <w:b/>
        <w:bCs/>
      </w:rPr>
      <w:tblPr/>
      <w:tcPr>
        <w:tcBorders>
          <w:top w:val="nil"/>
          <w:bottom w:val="single" w:sz="12" w:space="0" w:color="7B7B77" w:themeColor="text1" w:themeTint="99"/>
          <w:insideH w:val="nil"/>
          <w:insideV w:val="nil"/>
        </w:tcBorders>
        <w:shd w:val="clear" w:color="auto" w:fill="FFFFFF" w:themeFill="background1"/>
      </w:tcPr>
    </w:tblStylePr>
    <w:tblStylePr w:type="lastRow">
      <w:rPr>
        <w:b/>
        <w:bCs/>
      </w:rPr>
      <w:tblPr/>
      <w:tcPr>
        <w:tcBorders>
          <w:top w:val="double" w:sz="2" w:space="0" w:color="7B7B77"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2-1">
    <w:name w:val="Grid Table 2 Accent 1"/>
    <w:basedOn w:val="a3"/>
    <w:uiPriority w:val="47"/>
    <w:rsid w:val="00572222"/>
    <w:pPr>
      <w:spacing w:after="0"/>
    </w:pPr>
    <w:tblPr>
      <w:tblStyleRowBandSize w:val="1"/>
      <w:tblStyleColBandSize w:val="1"/>
      <w:tblBorders>
        <w:top w:val="single" w:sz="2" w:space="0" w:color="F08598" w:themeColor="accent1" w:themeTint="99"/>
        <w:bottom w:val="single" w:sz="2" w:space="0" w:color="F08598" w:themeColor="accent1" w:themeTint="99"/>
        <w:insideH w:val="single" w:sz="2" w:space="0" w:color="F08598" w:themeColor="accent1" w:themeTint="99"/>
        <w:insideV w:val="single" w:sz="2" w:space="0" w:color="F08598" w:themeColor="accent1" w:themeTint="99"/>
      </w:tblBorders>
    </w:tblPr>
    <w:tblStylePr w:type="firstRow">
      <w:rPr>
        <w:b/>
        <w:bCs/>
      </w:rPr>
      <w:tblPr/>
      <w:tcPr>
        <w:tcBorders>
          <w:top w:val="nil"/>
          <w:bottom w:val="single" w:sz="12" w:space="0" w:color="F08598" w:themeColor="accent1" w:themeTint="99"/>
          <w:insideH w:val="nil"/>
          <w:insideV w:val="nil"/>
        </w:tcBorders>
        <w:shd w:val="clear" w:color="auto" w:fill="FFFFFF" w:themeFill="background1"/>
      </w:tcPr>
    </w:tblStylePr>
    <w:tblStylePr w:type="lastRow">
      <w:rPr>
        <w:b/>
        <w:bCs/>
      </w:rPr>
      <w:tblPr/>
      <w:tcPr>
        <w:tcBorders>
          <w:top w:val="double" w:sz="2" w:space="0" w:color="F0859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2-2">
    <w:name w:val="Grid Table 2 Accent 2"/>
    <w:basedOn w:val="a3"/>
    <w:uiPriority w:val="47"/>
    <w:rsid w:val="00572222"/>
    <w:pPr>
      <w:spacing w:after="0"/>
    </w:pPr>
    <w:tblPr>
      <w:tblStyleRowBandSize w:val="1"/>
      <w:tblStyleColBandSize w:val="1"/>
      <w:tblBorders>
        <w:top w:val="single" w:sz="2" w:space="0" w:color="4CCFFF" w:themeColor="accent2" w:themeTint="99"/>
        <w:bottom w:val="single" w:sz="2" w:space="0" w:color="4CCFFF" w:themeColor="accent2" w:themeTint="99"/>
        <w:insideH w:val="single" w:sz="2" w:space="0" w:color="4CCFFF" w:themeColor="accent2" w:themeTint="99"/>
        <w:insideV w:val="single" w:sz="2" w:space="0" w:color="4CCFFF" w:themeColor="accent2" w:themeTint="99"/>
      </w:tblBorders>
    </w:tblPr>
    <w:tblStylePr w:type="firstRow">
      <w:rPr>
        <w:b/>
        <w:bCs/>
      </w:rPr>
      <w:tblPr/>
      <w:tcPr>
        <w:tcBorders>
          <w:top w:val="nil"/>
          <w:bottom w:val="single" w:sz="12" w:space="0" w:color="4CCFFF" w:themeColor="accent2" w:themeTint="99"/>
          <w:insideH w:val="nil"/>
          <w:insideV w:val="nil"/>
        </w:tcBorders>
        <w:shd w:val="clear" w:color="auto" w:fill="FFFFFF" w:themeFill="background1"/>
      </w:tcPr>
    </w:tblStylePr>
    <w:tblStylePr w:type="lastRow">
      <w:rPr>
        <w:b/>
        <w:bCs/>
      </w:rPr>
      <w:tblPr/>
      <w:tcPr>
        <w:tcBorders>
          <w:top w:val="double" w:sz="2" w:space="0" w:color="4CCF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2-3">
    <w:name w:val="Grid Table 2 Accent 3"/>
    <w:basedOn w:val="a3"/>
    <w:uiPriority w:val="47"/>
    <w:rsid w:val="00572222"/>
    <w:pPr>
      <w:spacing w:after="0"/>
    </w:pPr>
    <w:tblPr>
      <w:tblStyleRowBandSize w:val="1"/>
      <w:tblStyleColBandSize w:val="1"/>
      <w:tblBorders>
        <w:top w:val="single" w:sz="2" w:space="0" w:color="F6F4F0" w:themeColor="accent3" w:themeTint="99"/>
        <w:bottom w:val="single" w:sz="2" w:space="0" w:color="F6F4F0" w:themeColor="accent3" w:themeTint="99"/>
        <w:insideH w:val="single" w:sz="2" w:space="0" w:color="F6F4F0" w:themeColor="accent3" w:themeTint="99"/>
        <w:insideV w:val="single" w:sz="2" w:space="0" w:color="F6F4F0" w:themeColor="accent3" w:themeTint="99"/>
      </w:tblBorders>
    </w:tblPr>
    <w:tblStylePr w:type="firstRow">
      <w:rPr>
        <w:b/>
        <w:bCs/>
      </w:rPr>
      <w:tblPr/>
      <w:tcPr>
        <w:tcBorders>
          <w:top w:val="nil"/>
          <w:bottom w:val="single" w:sz="12" w:space="0" w:color="F6F4F0" w:themeColor="accent3" w:themeTint="99"/>
          <w:insideH w:val="nil"/>
          <w:insideV w:val="nil"/>
        </w:tcBorders>
        <w:shd w:val="clear" w:color="auto" w:fill="FFFFFF" w:themeFill="background1"/>
      </w:tcPr>
    </w:tblStylePr>
    <w:tblStylePr w:type="lastRow">
      <w:rPr>
        <w:b/>
        <w:bCs/>
      </w:rPr>
      <w:tblPr/>
      <w:tcPr>
        <w:tcBorders>
          <w:top w:val="double" w:sz="2" w:space="0" w:color="F6F4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2-4">
    <w:name w:val="Grid Table 2 Accent 4"/>
    <w:basedOn w:val="a3"/>
    <w:uiPriority w:val="47"/>
    <w:rsid w:val="00572222"/>
    <w:pPr>
      <w:spacing w:after="0"/>
    </w:pPr>
    <w:tblPr>
      <w:tblStyleRowBandSize w:val="1"/>
      <w:tblStyleColBandSize w:val="1"/>
      <w:tblBorders>
        <w:top w:val="single" w:sz="2" w:space="0" w:color="F7BA80" w:themeColor="accent4" w:themeTint="99"/>
        <w:bottom w:val="single" w:sz="2" w:space="0" w:color="F7BA80" w:themeColor="accent4" w:themeTint="99"/>
        <w:insideH w:val="single" w:sz="2" w:space="0" w:color="F7BA80" w:themeColor="accent4" w:themeTint="99"/>
        <w:insideV w:val="single" w:sz="2" w:space="0" w:color="F7BA80" w:themeColor="accent4" w:themeTint="99"/>
      </w:tblBorders>
    </w:tblPr>
    <w:tblStylePr w:type="firstRow">
      <w:rPr>
        <w:b/>
        <w:bCs/>
      </w:rPr>
      <w:tblPr/>
      <w:tcPr>
        <w:tcBorders>
          <w:top w:val="nil"/>
          <w:bottom w:val="single" w:sz="12" w:space="0" w:color="F7BA80" w:themeColor="accent4" w:themeTint="99"/>
          <w:insideH w:val="nil"/>
          <w:insideV w:val="nil"/>
        </w:tcBorders>
        <w:shd w:val="clear" w:color="auto" w:fill="FFFFFF" w:themeFill="background1"/>
      </w:tcPr>
    </w:tblStylePr>
    <w:tblStylePr w:type="lastRow">
      <w:rPr>
        <w:b/>
        <w:bCs/>
      </w:rPr>
      <w:tblPr/>
      <w:tcPr>
        <w:tcBorders>
          <w:top w:val="double" w:sz="2" w:space="0" w:color="F7BA8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2-5">
    <w:name w:val="Grid Table 2 Accent 5"/>
    <w:basedOn w:val="a3"/>
    <w:uiPriority w:val="47"/>
    <w:rsid w:val="00572222"/>
    <w:pPr>
      <w:spacing w:after="0"/>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6">
    <w:name w:val="Grid Table 2 Accent 6"/>
    <w:basedOn w:val="a3"/>
    <w:uiPriority w:val="47"/>
    <w:rsid w:val="0057222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Grid Table 3"/>
    <w:basedOn w:val="a3"/>
    <w:uiPriority w:val="48"/>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bottom w:val="single" w:sz="4" w:space="0" w:color="7B7B77" w:themeColor="text1" w:themeTint="99"/>
        </w:tcBorders>
      </w:tcPr>
    </w:tblStylePr>
    <w:tblStylePr w:type="nwCell">
      <w:tblPr/>
      <w:tcPr>
        <w:tcBorders>
          <w:bottom w:val="single" w:sz="4" w:space="0" w:color="7B7B77" w:themeColor="text1" w:themeTint="99"/>
        </w:tcBorders>
      </w:tcPr>
    </w:tblStylePr>
    <w:tblStylePr w:type="seCell">
      <w:tblPr/>
      <w:tcPr>
        <w:tcBorders>
          <w:top w:val="single" w:sz="4" w:space="0" w:color="7B7B77" w:themeColor="text1" w:themeTint="99"/>
        </w:tcBorders>
      </w:tcPr>
    </w:tblStylePr>
    <w:tblStylePr w:type="swCell">
      <w:tblPr/>
      <w:tcPr>
        <w:tcBorders>
          <w:top w:val="single" w:sz="4" w:space="0" w:color="7B7B77" w:themeColor="text1" w:themeTint="99"/>
        </w:tcBorders>
      </w:tcPr>
    </w:tblStylePr>
  </w:style>
  <w:style w:type="table" w:styleId="3-1">
    <w:name w:val="Grid Table 3 Accent 1"/>
    <w:basedOn w:val="a3"/>
    <w:uiPriority w:val="48"/>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bottom w:val="single" w:sz="4" w:space="0" w:color="F08598" w:themeColor="accent1" w:themeTint="99"/>
        </w:tcBorders>
      </w:tcPr>
    </w:tblStylePr>
    <w:tblStylePr w:type="nwCell">
      <w:tblPr/>
      <w:tcPr>
        <w:tcBorders>
          <w:bottom w:val="single" w:sz="4" w:space="0" w:color="F08598" w:themeColor="accent1" w:themeTint="99"/>
        </w:tcBorders>
      </w:tcPr>
    </w:tblStylePr>
    <w:tblStylePr w:type="seCell">
      <w:tblPr/>
      <w:tcPr>
        <w:tcBorders>
          <w:top w:val="single" w:sz="4" w:space="0" w:color="F08598" w:themeColor="accent1" w:themeTint="99"/>
        </w:tcBorders>
      </w:tcPr>
    </w:tblStylePr>
    <w:tblStylePr w:type="swCell">
      <w:tblPr/>
      <w:tcPr>
        <w:tcBorders>
          <w:top w:val="single" w:sz="4" w:space="0" w:color="F08598" w:themeColor="accent1" w:themeTint="99"/>
        </w:tcBorders>
      </w:tcPr>
    </w:tblStylePr>
  </w:style>
  <w:style w:type="table" w:styleId="3-2">
    <w:name w:val="Grid Table 3 Accent 2"/>
    <w:basedOn w:val="a3"/>
    <w:uiPriority w:val="48"/>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bottom w:val="single" w:sz="4" w:space="0" w:color="4CCFFF" w:themeColor="accent2" w:themeTint="99"/>
        </w:tcBorders>
      </w:tcPr>
    </w:tblStylePr>
    <w:tblStylePr w:type="nwCell">
      <w:tblPr/>
      <w:tcPr>
        <w:tcBorders>
          <w:bottom w:val="single" w:sz="4" w:space="0" w:color="4CCFFF" w:themeColor="accent2" w:themeTint="99"/>
        </w:tcBorders>
      </w:tcPr>
    </w:tblStylePr>
    <w:tblStylePr w:type="seCell">
      <w:tblPr/>
      <w:tcPr>
        <w:tcBorders>
          <w:top w:val="single" w:sz="4" w:space="0" w:color="4CCFFF" w:themeColor="accent2" w:themeTint="99"/>
        </w:tcBorders>
      </w:tcPr>
    </w:tblStylePr>
    <w:tblStylePr w:type="swCell">
      <w:tblPr/>
      <w:tcPr>
        <w:tcBorders>
          <w:top w:val="single" w:sz="4" w:space="0" w:color="4CCFFF" w:themeColor="accent2" w:themeTint="99"/>
        </w:tcBorders>
      </w:tcPr>
    </w:tblStylePr>
  </w:style>
  <w:style w:type="table" w:styleId="3-3">
    <w:name w:val="Grid Table 3 Accent 3"/>
    <w:basedOn w:val="a3"/>
    <w:uiPriority w:val="48"/>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bottom w:val="single" w:sz="4" w:space="0" w:color="F6F4F0" w:themeColor="accent3" w:themeTint="99"/>
        </w:tcBorders>
      </w:tcPr>
    </w:tblStylePr>
    <w:tblStylePr w:type="nwCell">
      <w:tblPr/>
      <w:tcPr>
        <w:tcBorders>
          <w:bottom w:val="single" w:sz="4" w:space="0" w:color="F6F4F0" w:themeColor="accent3" w:themeTint="99"/>
        </w:tcBorders>
      </w:tcPr>
    </w:tblStylePr>
    <w:tblStylePr w:type="seCell">
      <w:tblPr/>
      <w:tcPr>
        <w:tcBorders>
          <w:top w:val="single" w:sz="4" w:space="0" w:color="F6F4F0" w:themeColor="accent3" w:themeTint="99"/>
        </w:tcBorders>
      </w:tcPr>
    </w:tblStylePr>
    <w:tblStylePr w:type="swCell">
      <w:tblPr/>
      <w:tcPr>
        <w:tcBorders>
          <w:top w:val="single" w:sz="4" w:space="0" w:color="F6F4F0" w:themeColor="accent3" w:themeTint="99"/>
        </w:tcBorders>
      </w:tcPr>
    </w:tblStylePr>
  </w:style>
  <w:style w:type="table" w:styleId="3-4">
    <w:name w:val="Grid Table 3 Accent 4"/>
    <w:basedOn w:val="a3"/>
    <w:uiPriority w:val="48"/>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bottom w:val="single" w:sz="4" w:space="0" w:color="F7BA80" w:themeColor="accent4" w:themeTint="99"/>
        </w:tcBorders>
      </w:tcPr>
    </w:tblStylePr>
    <w:tblStylePr w:type="nwCell">
      <w:tblPr/>
      <w:tcPr>
        <w:tcBorders>
          <w:bottom w:val="single" w:sz="4" w:space="0" w:color="F7BA80" w:themeColor="accent4" w:themeTint="99"/>
        </w:tcBorders>
      </w:tcPr>
    </w:tblStylePr>
    <w:tblStylePr w:type="seCell">
      <w:tblPr/>
      <w:tcPr>
        <w:tcBorders>
          <w:top w:val="single" w:sz="4" w:space="0" w:color="F7BA80" w:themeColor="accent4" w:themeTint="99"/>
        </w:tcBorders>
      </w:tcPr>
    </w:tblStylePr>
    <w:tblStylePr w:type="swCell">
      <w:tblPr/>
      <w:tcPr>
        <w:tcBorders>
          <w:top w:val="single" w:sz="4" w:space="0" w:color="F7BA80" w:themeColor="accent4" w:themeTint="99"/>
        </w:tcBorders>
      </w:tcPr>
    </w:tblStylePr>
  </w:style>
  <w:style w:type="table" w:styleId="3-5">
    <w:name w:val="Grid Table 3 Accent 5"/>
    <w:basedOn w:val="a3"/>
    <w:uiPriority w:val="48"/>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3-6">
    <w:name w:val="Grid Table 3 Accent 6"/>
    <w:basedOn w:val="a3"/>
    <w:uiPriority w:val="48"/>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3">
    <w:name w:val="Grid Table 4"/>
    <w:basedOn w:val="a3"/>
    <w:uiPriority w:val="49"/>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color w:val="FFFFFF" w:themeColor="background1"/>
      </w:rPr>
      <w:tblPr/>
      <w:tcPr>
        <w:tcBorders>
          <w:top w:val="single" w:sz="4" w:space="0" w:color="212120" w:themeColor="text1"/>
          <w:left w:val="single" w:sz="4" w:space="0" w:color="212120" w:themeColor="text1"/>
          <w:bottom w:val="single" w:sz="4" w:space="0" w:color="212120" w:themeColor="text1"/>
          <w:right w:val="single" w:sz="4" w:space="0" w:color="212120" w:themeColor="text1"/>
          <w:insideH w:val="nil"/>
          <w:insideV w:val="nil"/>
        </w:tcBorders>
        <w:shd w:val="clear" w:color="auto" w:fill="212120" w:themeFill="text1"/>
      </w:tcPr>
    </w:tblStylePr>
    <w:tblStylePr w:type="lastRow">
      <w:rPr>
        <w:b/>
        <w:bCs/>
      </w:rPr>
      <w:tblPr/>
      <w:tcPr>
        <w:tcBorders>
          <w:top w:val="doub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4-1">
    <w:name w:val="Grid Table 4 Accent 1"/>
    <w:basedOn w:val="a3"/>
    <w:uiPriority w:val="49"/>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color w:val="FFFFFF" w:themeColor="background1"/>
      </w:rPr>
      <w:tblPr/>
      <w:tcPr>
        <w:tcBorders>
          <w:top w:val="single" w:sz="4" w:space="0" w:color="E73454" w:themeColor="accent1"/>
          <w:left w:val="single" w:sz="4" w:space="0" w:color="E73454" w:themeColor="accent1"/>
          <w:bottom w:val="single" w:sz="4" w:space="0" w:color="E73454" w:themeColor="accent1"/>
          <w:right w:val="single" w:sz="4" w:space="0" w:color="E73454" w:themeColor="accent1"/>
          <w:insideH w:val="nil"/>
          <w:insideV w:val="nil"/>
        </w:tcBorders>
        <w:shd w:val="clear" w:color="auto" w:fill="E73454" w:themeFill="accent1"/>
      </w:tcPr>
    </w:tblStylePr>
    <w:tblStylePr w:type="lastRow">
      <w:rPr>
        <w:b/>
        <w:bCs/>
      </w:rPr>
      <w:tblPr/>
      <w:tcPr>
        <w:tcBorders>
          <w:top w:val="doub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4-2">
    <w:name w:val="Grid Table 4 Accent 2"/>
    <w:basedOn w:val="a3"/>
    <w:uiPriority w:val="49"/>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color w:val="FFFFFF" w:themeColor="background1"/>
      </w:rPr>
      <w:tblPr/>
      <w:tcPr>
        <w:tcBorders>
          <w:top w:val="single" w:sz="4" w:space="0" w:color="009DD5" w:themeColor="accent2"/>
          <w:left w:val="single" w:sz="4" w:space="0" w:color="009DD5" w:themeColor="accent2"/>
          <w:bottom w:val="single" w:sz="4" w:space="0" w:color="009DD5" w:themeColor="accent2"/>
          <w:right w:val="single" w:sz="4" w:space="0" w:color="009DD5" w:themeColor="accent2"/>
          <w:insideH w:val="nil"/>
          <w:insideV w:val="nil"/>
        </w:tcBorders>
        <w:shd w:val="clear" w:color="auto" w:fill="009DD5" w:themeFill="accent2"/>
      </w:tcPr>
    </w:tblStylePr>
    <w:tblStylePr w:type="lastRow">
      <w:rPr>
        <w:b/>
        <w:bCs/>
      </w:rPr>
      <w:tblPr/>
      <w:tcPr>
        <w:tcBorders>
          <w:top w:val="doub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4-3">
    <w:name w:val="Grid Table 4 Accent 3"/>
    <w:basedOn w:val="a3"/>
    <w:uiPriority w:val="49"/>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color w:val="FFFFFF" w:themeColor="background1"/>
      </w:rPr>
      <w:tblPr/>
      <w:tcPr>
        <w:tcBorders>
          <w:top w:val="single" w:sz="4" w:space="0" w:color="F1EEE7" w:themeColor="accent3"/>
          <w:left w:val="single" w:sz="4" w:space="0" w:color="F1EEE7" w:themeColor="accent3"/>
          <w:bottom w:val="single" w:sz="4" w:space="0" w:color="F1EEE7" w:themeColor="accent3"/>
          <w:right w:val="single" w:sz="4" w:space="0" w:color="F1EEE7" w:themeColor="accent3"/>
          <w:insideH w:val="nil"/>
          <w:insideV w:val="nil"/>
        </w:tcBorders>
        <w:shd w:val="clear" w:color="auto" w:fill="F1EEE7" w:themeFill="accent3"/>
      </w:tcPr>
    </w:tblStylePr>
    <w:tblStylePr w:type="lastRow">
      <w:rPr>
        <w:b/>
        <w:bCs/>
      </w:rPr>
      <w:tblPr/>
      <w:tcPr>
        <w:tcBorders>
          <w:top w:val="doub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4-4">
    <w:name w:val="Grid Table 4 Accent 4"/>
    <w:basedOn w:val="a3"/>
    <w:uiPriority w:val="49"/>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color w:val="FFFFFF" w:themeColor="background1"/>
      </w:rPr>
      <w:tblPr/>
      <w:tcPr>
        <w:tcBorders>
          <w:top w:val="single" w:sz="4" w:space="0" w:color="F28D2C" w:themeColor="accent4"/>
          <w:left w:val="single" w:sz="4" w:space="0" w:color="F28D2C" w:themeColor="accent4"/>
          <w:bottom w:val="single" w:sz="4" w:space="0" w:color="F28D2C" w:themeColor="accent4"/>
          <w:right w:val="single" w:sz="4" w:space="0" w:color="F28D2C" w:themeColor="accent4"/>
          <w:insideH w:val="nil"/>
          <w:insideV w:val="nil"/>
        </w:tcBorders>
        <w:shd w:val="clear" w:color="auto" w:fill="F28D2C" w:themeFill="accent4"/>
      </w:tcPr>
    </w:tblStylePr>
    <w:tblStylePr w:type="lastRow">
      <w:rPr>
        <w:b/>
        <w:bCs/>
      </w:rPr>
      <w:tblPr/>
      <w:tcPr>
        <w:tcBorders>
          <w:top w:val="doub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4-5">
    <w:name w:val="Grid Table 4 Accent 5"/>
    <w:basedOn w:val="a3"/>
    <w:uiPriority w:val="49"/>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6">
    <w:name w:val="Grid Table 4 Accent 6"/>
    <w:basedOn w:val="a3"/>
    <w:uiPriority w:val="49"/>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3">
    <w:name w:val="Grid Table 5 Dark"/>
    <w:basedOn w:val="a3"/>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21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21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21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2120" w:themeFill="text1"/>
      </w:tcPr>
    </w:tblStylePr>
    <w:tblStylePr w:type="band1Vert">
      <w:tblPr/>
      <w:tcPr>
        <w:shd w:val="clear" w:color="auto" w:fill="A7A7A4" w:themeFill="text1" w:themeFillTint="66"/>
      </w:tcPr>
    </w:tblStylePr>
    <w:tblStylePr w:type="band1Horz">
      <w:tblPr/>
      <w:tcPr>
        <w:shd w:val="clear" w:color="auto" w:fill="A7A7A4" w:themeFill="text1" w:themeFillTint="66"/>
      </w:tcPr>
    </w:tblStylePr>
  </w:style>
  <w:style w:type="table" w:styleId="5-1">
    <w:name w:val="Grid Table 5 Dark Accent 1"/>
    <w:basedOn w:val="a3"/>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6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345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345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345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3454" w:themeFill="accent1"/>
      </w:tcPr>
    </w:tblStylePr>
    <w:tblStylePr w:type="band1Vert">
      <w:tblPr/>
      <w:tcPr>
        <w:shd w:val="clear" w:color="auto" w:fill="F5ADBA" w:themeFill="accent1" w:themeFillTint="66"/>
      </w:tcPr>
    </w:tblStylePr>
    <w:tblStylePr w:type="band1Horz">
      <w:tblPr/>
      <w:tcPr>
        <w:shd w:val="clear" w:color="auto" w:fill="F5ADBA" w:themeFill="accent1" w:themeFillTint="66"/>
      </w:tcPr>
    </w:tblStylePr>
  </w:style>
  <w:style w:type="table" w:styleId="5-2">
    <w:name w:val="Grid Table 5 Dark Accent 2"/>
    <w:basedOn w:val="a3"/>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F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5" w:themeFill="accent2"/>
      </w:tcPr>
    </w:tblStylePr>
    <w:tblStylePr w:type="band1Vert">
      <w:tblPr/>
      <w:tcPr>
        <w:shd w:val="clear" w:color="auto" w:fill="88DFFF" w:themeFill="accent2" w:themeFillTint="66"/>
      </w:tcPr>
    </w:tblStylePr>
    <w:tblStylePr w:type="band1Horz">
      <w:tblPr/>
      <w:tcPr>
        <w:shd w:val="clear" w:color="auto" w:fill="88DFFF" w:themeFill="accent2" w:themeFillTint="66"/>
      </w:tcPr>
    </w:tblStylePr>
  </w:style>
  <w:style w:type="table" w:styleId="5-3">
    <w:name w:val="Grid Table 5 Dark Accent 3"/>
    <w:basedOn w:val="a3"/>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EEE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EEE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EEE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EEE7" w:themeFill="accent3"/>
      </w:tcPr>
    </w:tblStylePr>
    <w:tblStylePr w:type="band1Vert">
      <w:tblPr/>
      <w:tcPr>
        <w:shd w:val="clear" w:color="auto" w:fill="F9F8F5" w:themeFill="accent3" w:themeFillTint="66"/>
      </w:tcPr>
    </w:tblStylePr>
    <w:tblStylePr w:type="band1Horz">
      <w:tblPr/>
      <w:tcPr>
        <w:shd w:val="clear" w:color="auto" w:fill="F9F8F5" w:themeFill="accent3" w:themeFillTint="66"/>
      </w:tcPr>
    </w:tblStylePr>
  </w:style>
  <w:style w:type="table" w:styleId="5-4">
    <w:name w:val="Grid Table 5 Dark Accent 4"/>
    <w:basedOn w:val="a3"/>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8D2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8D2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8D2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8D2C" w:themeFill="accent4"/>
      </w:tcPr>
    </w:tblStylePr>
    <w:tblStylePr w:type="band1Vert">
      <w:tblPr/>
      <w:tcPr>
        <w:shd w:val="clear" w:color="auto" w:fill="F9D1AA" w:themeFill="accent4" w:themeFillTint="66"/>
      </w:tcPr>
    </w:tblStylePr>
    <w:tblStylePr w:type="band1Horz">
      <w:tblPr/>
      <w:tcPr>
        <w:shd w:val="clear" w:color="auto" w:fill="F9D1AA" w:themeFill="accent4" w:themeFillTint="66"/>
      </w:tcPr>
    </w:tblStylePr>
  </w:style>
  <w:style w:type="table" w:styleId="5-5">
    <w:name w:val="Grid Table 5 Dark Accent 5"/>
    <w:basedOn w:val="a3"/>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3"/>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1">
    <w:name w:val="Grid Table 6 Colorful"/>
    <w:basedOn w:val="a3"/>
    <w:uiPriority w:val="51"/>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bottom w:val="single" w:sz="12" w:space="0" w:color="7B7B77" w:themeColor="text1" w:themeTint="99"/>
        </w:tcBorders>
      </w:tcPr>
    </w:tblStylePr>
    <w:tblStylePr w:type="lastRow">
      <w:rPr>
        <w:b/>
        <w:bCs/>
      </w:rPr>
      <w:tblPr/>
      <w:tcPr>
        <w:tcBorders>
          <w:top w:val="doub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6-1">
    <w:name w:val="Grid Table 6 Colorful Accent 1"/>
    <w:basedOn w:val="a3"/>
    <w:uiPriority w:val="51"/>
    <w:rsid w:val="00572222"/>
    <w:pPr>
      <w:spacing w:after="0"/>
    </w:pPr>
    <w:rPr>
      <w:color w:val="BD1633" w:themeColor="accent1" w:themeShade="BF"/>
    </w:r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bottom w:val="single" w:sz="12" w:space="0" w:color="F08598" w:themeColor="accent1" w:themeTint="99"/>
        </w:tcBorders>
      </w:tcPr>
    </w:tblStylePr>
    <w:tblStylePr w:type="lastRow">
      <w:rPr>
        <w:b/>
        <w:bCs/>
      </w:rPr>
      <w:tblPr/>
      <w:tcPr>
        <w:tcBorders>
          <w:top w:val="doub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6-2">
    <w:name w:val="Grid Table 6 Colorful Accent 2"/>
    <w:basedOn w:val="a3"/>
    <w:uiPriority w:val="51"/>
    <w:rsid w:val="00572222"/>
    <w:pPr>
      <w:spacing w:after="0"/>
    </w:pPr>
    <w:rPr>
      <w:color w:val="00749F" w:themeColor="accent2" w:themeShade="BF"/>
    </w:r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bottom w:val="single" w:sz="12" w:space="0" w:color="4CCFFF" w:themeColor="accent2" w:themeTint="99"/>
        </w:tcBorders>
      </w:tcPr>
    </w:tblStylePr>
    <w:tblStylePr w:type="lastRow">
      <w:rPr>
        <w:b/>
        <w:bCs/>
      </w:rPr>
      <w:tblPr/>
      <w:tcPr>
        <w:tcBorders>
          <w:top w:val="doub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6-3">
    <w:name w:val="Grid Table 6 Colorful Accent 3"/>
    <w:basedOn w:val="a3"/>
    <w:uiPriority w:val="51"/>
    <w:rsid w:val="00572222"/>
    <w:pPr>
      <w:spacing w:after="0"/>
    </w:pPr>
    <w:rPr>
      <w:color w:val="C5B89C" w:themeColor="accent3" w:themeShade="BF"/>
    </w:r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bottom w:val="single" w:sz="12" w:space="0" w:color="F6F4F0" w:themeColor="accent3" w:themeTint="99"/>
        </w:tcBorders>
      </w:tcPr>
    </w:tblStylePr>
    <w:tblStylePr w:type="lastRow">
      <w:rPr>
        <w:b/>
        <w:bCs/>
      </w:rPr>
      <w:tblPr/>
      <w:tcPr>
        <w:tcBorders>
          <w:top w:val="doub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6-4">
    <w:name w:val="Grid Table 6 Colorful Accent 4"/>
    <w:basedOn w:val="a3"/>
    <w:uiPriority w:val="51"/>
    <w:rsid w:val="00572222"/>
    <w:pPr>
      <w:spacing w:after="0"/>
    </w:pPr>
    <w:rPr>
      <w:color w:val="C9680C" w:themeColor="accent4" w:themeShade="BF"/>
    </w:r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bottom w:val="single" w:sz="12" w:space="0" w:color="F7BA80" w:themeColor="accent4" w:themeTint="99"/>
        </w:tcBorders>
      </w:tcPr>
    </w:tblStylePr>
    <w:tblStylePr w:type="lastRow">
      <w:rPr>
        <w:b/>
        <w:bCs/>
      </w:rPr>
      <w:tblPr/>
      <w:tcPr>
        <w:tcBorders>
          <w:top w:val="doub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6-5">
    <w:name w:val="Grid Table 6 Colorful Accent 5"/>
    <w:basedOn w:val="a3"/>
    <w:uiPriority w:val="51"/>
    <w:rsid w:val="0057222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6">
    <w:name w:val="Grid Table 6 Colorful Accent 6"/>
    <w:basedOn w:val="a3"/>
    <w:uiPriority w:val="51"/>
    <w:rsid w:val="0057222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1">
    <w:name w:val="Grid Table 7 Colorful"/>
    <w:basedOn w:val="a3"/>
    <w:uiPriority w:val="52"/>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bottom w:val="single" w:sz="4" w:space="0" w:color="7B7B77" w:themeColor="text1" w:themeTint="99"/>
        </w:tcBorders>
      </w:tcPr>
    </w:tblStylePr>
    <w:tblStylePr w:type="nwCell">
      <w:tblPr/>
      <w:tcPr>
        <w:tcBorders>
          <w:bottom w:val="single" w:sz="4" w:space="0" w:color="7B7B77" w:themeColor="text1" w:themeTint="99"/>
        </w:tcBorders>
      </w:tcPr>
    </w:tblStylePr>
    <w:tblStylePr w:type="seCell">
      <w:tblPr/>
      <w:tcPr>
        <w:tcBorders>
          <w:top w:val="single" w:sz="4" w:space="0" w:color="7B7B77" w:themeColor="text1" w:themeTint="99"/>
        </w:tcBorders>
      </w:tcPr>
    </w:tblStylePr>
    <w:tblStylePr w:type="swCell">
      <w:tblPr/>
      <w:tcPr>
        <w:tcBorders>
          <w:top w:val="single" w:sz="4" w:space="0" w:color="7B7B77" w:themeColor="text1" w:themeTint="99"/>
        </w:tcBorders>
      </w:tcPr>
    </w:tblStylePr>
  </w:style>
  <w:style w:type="table" w:styleId="7-1">
    <w:name w:val="Grid Table 7 Colorful Accent 1"/>
    <w:basedOn w:val="a3"/>
    <w:uiPriority w:val="52"/>
    <w:rsid w:val="00572222"/>
    <w:pPr>
      <w:spacing w:after="0"/>
    </w:pPr>
    <w:rPr>
      <w:color w:val="BD1633" w:themeColor="accent1" w:themeShade="BF"/>
    </w:r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bottom w:val="single" w:sz="4" w:space="0" w:color="F08598" w:themeColor="accent1" w:themeTint="99"/>
        </w:tcBorders>
      </w:tcPr>
    </w:tblStylePr>
    <w:tblStylePr w:type="nwCell">
      <w:tblPr/>
      <w:tcPr>
        <w:tcBorders>
          <w:bottom w:val="single" w:sz="4" w:space="0" w:color="F08598" w:themeColor="accent1" w:themeTint="99"/>
        </w:tcBorders>
      </w:tcPr>
    </w:tblStylePr>
    <w:tblStylePr w:type="seCell">
      <w:tblPr/>
      <w:tcPr>
        <w:tcBorders>
          <w:top w:val="single" w:sz="4" w:space="0" w:color="F08598" w:themeColor="accent1" w:themeTint="99"/>
        </w:tcBorders>
      </w:tcPr>
    </w:tblStylePr>
    <w:tblStylePr w:type="swCell">
      <w:tblPr/>
      <w:tcPr>
        <w:tcBorders>
          <w:top w:val="single" w:sz="4" w:space="0" w:color="F08598" w:themeColor="accent1" w:themeTint="99"/>
        </w:tcBorders>
      </w:tcPr>
    </w:tblStylePr>
  </w:style>
  <w:style w:type="table" w:styleId="7-2">
    <w:name w:val="Grid Table 7 Colorful Accent 2"/>
    <w:basedOn w:val="a3"/>
    <w:uiPriority w:val="52"/>
    <w:rsid w:val="00572222"/>
    <w:pPr>
      <w:spacing w:after="0"/>
    </w:pPr>
    <w:rPr>
      <w:color w:val="00749F" w:themeColor="accent2" w:themeShade="BF"/>
    </w:r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bottom w:val="single" w:sz="4" w:space="0" w:color="4CCFFF" w:themeColor="accent2" w:themeTint="99"/>
        </w:tcBorders>
      </w:tcPr>
    </w:tblStylePr>
    <w:tblStylePr w:type="nwCell">
      <w:tblPr/>
      <w:tcPr>
        <w:tcBorders>
          <w:bottom w:val="single" w:sz="4" w:space="0" w:color="4CCFFF" w:themeColor="accent2" w:themeTint="99"/>
        </w:tcBorders>
      </w:tcPr>
    </w:tblStylePr>
    <w:tblStylePr w:type="seCell">
      <w:tblPr/>
      <w:tcPr>
        <w:tcBorders>
          <w:top w:val="single" w:sz="4" w:space="0" w:color="4CCFFF" w:themeColor="accent2" w:themeTint="99"/>
        </w:tcBorders>
      </w:tcPr>
    </w:tblStylePr>
    <w:tblStylePr w:type="swCell">
      <w:tblPr/>
      <w:tcPr>
        <w:tcBorders>
          <w:top w:val="single" w:sz="4" w:space="0" w:color="4CCFFF" w:themeColor="accent2" w:themeTint="99"/>
        </w:tcBorders>
      </w:tcPr>
    </w:tblStylePr>
  </w:style>
  <w:style w:type="table" w:styleId="7-3">
    <w:name w:val="Grid Table 7 Colorful Accent 3"/>
    <w:basedOn w:val="a3"/>
    <w:uiPriority w:val="52"/>
    <w:rsid w:val="00572222"/>
    <w:pPr>
      <w:spacing w:after="0"/>
    </w:pPr>
    <w:rPr>
      <w:color w:val="C5B89C" w:themeColor="accent3" w:themeShade="BF"/>
    </w:r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bottom w:val="single" w:sz="4" w:space="0" w:color="F6F4F0" w:themeColor="accent3" w:themeTint="99"/>
        </w:tcBorders>
      </w:tcPr>
    </w:tblStylePr>
    <w:tblStylePr w:type="nwCell">
      <w:tblPr/>
      <w:tcPr>
        <w:tcBorders>
          <w:bottom w:val="single" w:sz="4" w:space="0" w:color="F6F4F0" w:themeColor="accent3" w:themeTint="99"/>
        </w:tcBorders>
      </w:tcPr>
    </w:tblStylePr>
    <w:tblStylePr w:type="seCell">
      <w:tblPr/>
      <w:tcPr>
        <w:tcBorders>
          <w:top w:val="single" w:sz="4" w:space="0" w:color="F6F4F0" w:themeColor="accent3" w:themeTint="99"/>
        </w:tcBorders>
      </w:tcPr>
    </w:tblStylePr>
    <w:tblStylePr w:type="swCell">
      <w:tblPr/>
      <w:tcPr>
        <w:tcBorders>
          <w:top w:val="single" w:sz="4" w:space="0" w:color="F6F4F0" w:themeColor="accent3" w:themeTint="99"/>
        </w:tcBorders>
      </w:tcPr>
    </w:tblStylePr>
  </w:style>
  <w:style w:type="table" w:styleId="7-4">
    <w:name w:val="Grid Table 7 Colorful Accent 4"/>
    <w:basedOn w:val="a3"/>
    <w:uiPriority w:val="52"/>
    <w:rsid w:val="00572222"/>
    <w:pPr>
      <w:spacing w:after="0"/>
    </w:pPr>
    <w:rPr>
      <w:color w:val="C9680C" w:themeColor="accent4" w:themeShade="BF"/>
    </w:r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bottom w:val="single" w:sz="4" w:space="0" w:color="F7BA80" w:themeColor="accent4" w:themeTint="99"/>
        </w:tcBorders>
      </w:tcPr>
    </w:tblStylePr>
    <w:tblStylePr w:type="nwCell">
      <w:tblPr/>
      <w:tcPr>
        <w:tcBorders>
          <w:bottom w:val="single" w:sz="4" w:space="0" w:color="F7BA80" w:themeColor="accent4" w:themeTint="99"/>
        </w:tcBorders>
      </w:tcPr>
    </w:tblStylePr>
    <w:tblStylePr w:type="seCell">
      <w:tblPr/>
      <w:tcPr>
        <w:tcBorders>
          <w:top w:val="single" w:sz="4" w:space="0" w:color="F7BA80" w:themeColor="accent4" w:themeTint="99"/>
        </w:tcBorders>
      </w:tcPr>
    </w:tblStylePr>
    <w:tblStylePr w:type="swCell">
      <w:tblPr/>
      <w:tcPr>
        <w:tcBorders>
          <w:top w:val="single" w:sz="4" w:space="0" w:color="F7BA80" w:themeColor="accent4" w:themeTint="99"/>
        </w:tcBorders>
      </w:tcPr>
    </w:tblStylePr>
  </w:style>
  <w:style w:type="table" w:styleId="7-5">
    <w:name w:val="Grid Table 7 Colorful Accent 5"/>
    <w:basedOn w:val="a3"/>
    <w:uiPriority w:val="52"/>
    <w:rsid w:val="0057222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7-6">
    <w:name w:val="Grid Table 7 Colorful Accent 6"/>
    <w:basedOn w:val="a3"/>
    <w:uiPriority w:val="52"/>
    <w:rsid w:val="0057222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32">
    <w:name w:val="見出し 3 (文字)"/>
    <w:basedOn w:val="a2"/>
    <w:link w:val="31"/>
    <w:uiPriority w:val="9"/>
    <w:semiHidden/>
    <w:rsid w:val="00572222"/>
    <w:rPr>
      <w:rFonts w:asciiTheme="majorHAnsi" w:eastAsiaTheme="majorEastAsia" w:hAnsiTheme="majorHAnsi" w:cstheme="majorBidi"/>
      <w:color w:val="7D0F22" w:themeColor="accent1" w:themeShade="7F"/>
      <w:kern w:val="16"/>
      <w:sz w:val="24"/>
      <w:szCs w:val="24"/>
      <w14:ligatures w14:val="standardContextual"/>
      <w14:numForm w14:val="oldStyle"/>
      <w14:numSpacing w14:val="proportional"/>
      <w14:cntxtAlts/>
    </w:rPr>
  </w:style>
  <w:style w:type="character" w:customStyle="1" w:styleId="42">
    <w:name w:val="見出し 4 (文字)"/>
    <w:basedOn w:val="a2"/>
    <w:link w:val="41"/>
    <w:uiPriority w:val="9"/>
    <w:semiHidden/>
    <w:rsid w:val="00572222"/>
    <w:rPr>
      <w:rFonts w:asciiTheme="majorHAnsi" w:eastAsiaTheme="majorEastAsia" w:hAnsiTheme="majorHAnsi" w:cstheme="majorBidi"/>
      <w:i/>
      <w:iCs/>
      <w:color w:val="BD1633" w:themeColor="accent1" w:themeShade="BF"/>
      <w:kern w:val="16"/>
      <w:sz w:val="22"/>
      <w14:ligatures w14:val="standardContextual"/>
      <w14:numForm w14:val="oldStyle"/>
      <w14:numSpacing w14:val="proportional"/>
      <w14:cntxtAlts/>
    </w:rPr>
  </w:style>
  <w:style w:type="character" w:customStyle="1" w:styleId="52">
    <w:name w:val="見出し 5 (文字)"/>
    <w:basedOn w:val="a2"/>
    <w:link w:val="51"/>
    <w:uiPriority w:val="9"/>
    <w:semiHidden/>
    <w:rsid w:val="00572222"/>
    <w:rPr>
      <w:rFonts w:asciiTheme="majorHAnsi" w:eastAsiaTheme="majorEastAsia" w:hAnsiTheme="majorHAnsi" w:cstheme="majorBidi"/>
      <w:color w:val="BD1633" w:themeColor="accent1" w:themeShade="BF"/>
      <w:kern w:val="16"/>
      <w:sz w:val="22"/>
      <w14:ligatures w14:val="standardContextual"/>
      <w14:numForm w14:val="oldStyle"/>
      <w14:numSpacing w14:val="proportional"/>
      <w14:cntxtAlts/>
    </w:rPr>
  </w:style>
  <w:style w:type="character" w:customStyle="1" w:styleId="60">
    <w:name w:val="見出し 6 (文字)"/>
    <w:basedOn w:val="a2"/>
    <w:link w:val="6"/>
    <w:uiPriority w:val="9"/>
    <w:semiHidden/>
    <w:rsid w:val="00572222"/>
    <w:rPr>
      <w:rFonts w:asciiTheme="majorHAnsi" w:eastAsiaTheme="majorEastAsia" w:hAnsiTheme="majorHAnsi" w:cstheme="majorBidi"/>
      <w:color w:val="7D0F22" w:themeColor="accent1" w:themeShade="7F"/>
      <w:kern w:val="16"/>
      <w:sz w:val="22"/>
      <w14:ligatures w14:val="standardContextual"/>
      <w14:numForm w14:val="oldStyle"/>
      <w14:numSpacing w14:val="proportional"/>
      <w14:cntxtAlts/>
    </w:rPr>
  </w:style>
  <w:style w:type="character" w:customStyle="1" w:styleId="70">
    <w:name w:val="見出し 7 (文字)"/>
    <w:basedOn w:val="a2"/>
    <w:link w:val="7"/>
    <w:uiPriority w:val="9"/>
    <w:semiHidden/>
    <w:rsid w:val="00572222"/>
    <w:rPr>
      <w:rFonts w:asciiTheme="majorHAnsi" w:eastAsiaTheme="majorEastAsia" w:hAnsiTheme="majorHAnsi" w:cstheme="majorBidi"/>
      <w:i/>
      <w:iCs/>
      <w:color w:val="7D0F22" w:themeColor="accent1" w:themeShade="7F"/>
      <w:kern w:val="16"/>
      <w:sz w:val="22"/>
      <w14:ligatures w14:val="standardContextual"/>
      <w14:numForm w14:val="oldStyle"/>
      <w14:numSpacing w14:val="proportional"/>
      <w14:cntxtAlts/>
    </w:rPr>
  </w:style>
  <w:style w:type="character" w:customStyle="1" w:styleId="80">
    <w:name w:val="見出し 8 (文字)"/>
    <w:basedOn w:val="a2"/>
    <w:link w:val="8"/>
    <w:uiPriority w:val="9"/>
    <w:semiHidden/>
    <w:rsid w:val="00572222"/>
    <w:rPr>
      <w:rFonts w:asciiTheme="majorHAnsi" w:eastAsiaTheme="majorEastAsia" w:hAnsiTheme="majorHAnsi" w:cstheme="majorBidi"/>
      <w:color w:val="434341" w:themeColor="text1" w:themeTint="D8"/>
      <w:kern w:val="16"/>
      <w:sz w:val="22"/>
      <w:szCs w:val="21"/>
      <w14:ligatures w14:val="standardContextual"/>
      <w14:numForm w14:val="oldStyle"/>
      <w14:numSpacing w14:val="proportional"/>
      <w14:cntxtAlts/>
    </w:rPr>
  </w:style>
  <w:style w:type="character" w:customStyle="1" w:styleId="90">
    <w:name w:val="見出し 9 (文字)"/>
    <w:basedOn w:val="a2"/>
    <w:link w:val="9"/>
    <w:uiPriority w:val="9"/>
    <w:semiHidden/>
    <w:rsid w:val="00572222"/>
    <w:rPr>
      <w:rFonts w:asciiTheme="majorHAnsi" w:eastAsiaTheme="majorEastAsia" w:hAnsiTheme="majorHAnsi" w:cstheme="majorBidi"/>
      <w:i/>
      <w:iCs/>
      <w:color w:val="434341" w:themeColor="text1" w:themeTint="D8"/>
      <w:kern w:val="16"/>
      <w:sz w:val="22"/>
      <w:szCs w:val="21"/>
      <w14:ligatures w14:val="standardContextual"/>
      <w14:numForm w14:val="oldStyle"/>
      <w14:numSpacing w14:val="proportional"/>
      <w14:cntxtAlts/>
    </w:rPr>
  </w:style>
  <w:style w:type="character" w:styleId="HTML">
    <w:name w:val="HTML Acronym"/>
    <w:basedOn w:val="a2"/>
    <w:uiPriority w:val="99"/>
    <w:semiHidden/>
    <w:unhideWhenUsed/>
    <w:rsid w:val="00572222"/>
    <w:rPr>
      <w:sz w:val="22"/>
    </w:rPr>
  </w:style>
  <w:style w:type="paragraph" w:styleId="HTML0">
    <w:name w:val="HTML Address"/>
    <w:basedOn w:val="a1"/>
    <w:link w:val="HTML1"/>
    <w:uiPriority w:val="99"/>
    <w:semiHidden/>
    <w:unhideWhenUsed/>
    <w:rsid w:val="00572222"/>
    <w:pPr>
      <w:spacing w:after="0"/>
    </w:pPr>
    <w:rPr>
      <w:i/>
      <w:iCs/>
    </w:rPr>
  </w:style>
  <w:style w:type="character" w:customStyle="1" w:styleId="HTML1">
    <w:name w:val="HTML アドレス (文字)"/>
    <w:basedOn w:val="a2"/>
    <w:link w:val="HTML0"/>
    <w:uiPriority w:val="99"/>
    <w:semiHidden/>
    <w:rsid w:val="00572222"/>
    <w:rPr>
      <w:i/>
      <w:iCs/>
      <w:kern w:val="16"/>
      <w:sz w:val="22"/>
      <w14:ligatures w14:val="standardContextual"/>
      <w14:numForm w14:val="oldStyle"/>
      <w14:numSpacing w14:val="proportional"/>
      <w14:cntxtAlts/>
    </w:rPr>
  </w:style>
  <w:style w:type="character" w:styleId="HTML2">
    <w:name w:val="HTML Cite"/>
    <w:basedOn w:val="a2"/>
    <w:uiPriority w:val="99"/>
    <w:semiHidden/>
    <w:unhideWhenUsed/>
    <w:rsid w:val="00572222"/>
    <w:rPr>
      <w:i/>
      <w:iCs/>
      <w:sz w:val="22"/>
    </w:rPr>
  </w:style>
  <w:style w:type="character" w:styleId="HTML3">
    <w:name w:val="HTML Code"/>
    <w:basedOn w:val="a2"/>
    <w:uiPriority w:val="99"/>
    <w:semiHidden/>
    <w:unhideWhenUsed/>
    <w:rsid w:val="00572222"/>
    <w:rPr>
      <w:rFonts w:ascii="Consolas" w:hAnsi="Consolas"/>
      <w:sz w:val="22"/>
      <w:szCs w:val="20"/>
    </w:rPr>
  </w:style>
  <w:style w:type="character" w:styleId="HTML4">
    <w:name w:val="HTML Definition"/>
    <w:basedOn w:val="a2"/>
    <w:uiPriority w:val="99"/>
    <w:semiHidden/>
    <w:unhideWhenUsed/>
    <w:rsid w:val="00572222"/>
    <w:rPr>
      <w:i/>
      <w:iCs/>
      <w:sz w:val="22"/>
    </w:rPr>
  </w:style>
  <w:style w:type="character" w:styleId="HTML5">
    <w:name w:val="HTML Keyboard"/>
    <w:basedOn w:val="a2"/>
    <w:uiPriority w:val="99"/>
    <w:semiHidden/>
    <w:unhideWhenUsed/>
    <w:rsid w:val="00572222"/>
    <w:rPr>
      <w:rFonts w:ascii="Consolas" w:hAnsi="Consolas"/>
      <w:sz w:val="22"/>
      <w:szCs w:val="20"/>
    </w:rPr>
  </w:style>
  <w:style w:type="paragraph" w:styleId="HTML6">
    <w:name w:val="HTML Preformatted"/>
    <w:basedOn w:val="a1"/>
    <w:link w:val="HTML7"/>
    <w:uiPriority w:val="99"/>
    <w:semiHidden/>
    <w:unhideWhenUsed/>
    <w:rsid w:val="00572222"/>
    <w:pPr>
      <w:spacing w:after="0"/>
    </w:pPr>
    <w:rPr>
      <w:rFonts w:ascii="Consolas" w:hAnsi="Consolas"/>
    </w:rPr>
  </w:style>
  <w:style w:type="character" w:customStyle="1" w:styleId="HTML7">
    <w:name w:val="HTML 書式付き (文字)"/>
    <w:basedOn w:val="a2"/>
    <w:link w:val="HTML6"/>
    <w:uiPriority w:val="99"/>
    <w:semiHidden/>
    <w:rsid w:val="00572222"/>
    <w:rPr>
      <w:rFonts w:ascii="Consolas" w:hAnsi="Consolas"/>
      <w:kern w:val="16"/>
      <w:sz w:val="22"/>
      <w14:ligatures w14:val="standardContextual"/>
      <w14:numForm w14:val="oldStyle"/>
      <w14:numSpacing w14:val="proportional"/>
      <w14:cntxtAlts/>
    </w:rPr>
  </w:style>
  <w:style w:type="character" w:styleId="HTML8">
    <w:name w:val="HTML Sample"/>
    <w:basedOn w:val="a2"/>
    <w:uiPriority w:val="99"/>
    <w:semiHidden/>
    <w:unhideWhenUsed/>
    <w:rsid w:val="00572222"/>
    <w:rPr>
      <w:rFonts w:ascii="Consolas" w:hAnsi="Consolas"/>
      <w:sz w:val="24"/>
      <w:szCs w:val="24"/>
    </w:rPr>
  </w:style>
  <w:style w:type="character" w:styleId="HTML9">
    <w:name w:val="HTML Typewriter"/>
    <w:basedOn w:val="a2"/>
    <w:uiPriority w:val="99"/>
    <w:semiHidden/>
    <w:unhideWhenUsed/>
    <w:rsid w:val="00572222"/>
    <w:rPr>
      <w:rFonts w:ascii="Consolas" w:hAnsi="Consolas"/>
      <w:sz w:val="22"/>
      <w:szCs w:val="20"/>
    </w:rPr>
  </w:style>
  <w:style w:type="character" w:styleId="HTMLa">
    <w:name w:val="HTML Variable"/>
    <w:basedOn w:val="a2"/>
    <w:uiPriority w:val="99"/>
    <w:semiHidden/>
    <w:unhideWhenUsed/>
    <w:rsid w:val="00572222"/>
    <w:rPr>
      <w:i/>
      <w:iCs/>
      <w:sz w:val="22"/>
    </w:rPr>
  </w:style>
  <w:style w:type="character" w:styleId="afff1">
    <w:name w:val="Hyperlink"/>
    <w:basedOn w:val="a2"/>
    <w:uiPriority w:val="99"/>
    <w:unhideWhenUsed/>
    <w:rsid w:val="000F51EC"/>
    <w:rPr>
      <w:color w:val="864508" w:themeColor="accent4" w:themeShade="80"/>
      <w:sz w:val="22"/>
      <w:u w:val="single"/>
    </w:rPr>
  </w:style>
  <w:style w:type="paragraph" w:styleId="16">
    <w:name w:val="index 1"/>
    <w:basedOn w:val="a1"/>
    <w:next w:val="a1"/>
    <w:autoRedefine/>
    <w:uiPriority w:val="99"/>
    <w:semiHidden/>
    <w:unhideWhenUsed/>
    <w:rsid w:val="00572222"/>
    <w:pPr>
      <w:spacing w:after="0"/>
      <w:ind w:left="200" w:hanging="200"/>
    </w:pPr>
  </w:style>
  <w:style w:type="paragraph" w:styleId="2a">
    <w:name w:val="index 2"/>
    <w:basedOn w:val="a1"/>
    <w:next w:val="a1"/>
    <w:autoRedefine/>
    <w:uiPriority w:val="99"/>
    <w:semiHidden/>
    <w:unhideWhenUsed/>
    <w:rsid w:val="00572222"/>
    <w:pPr>
      <w:spacing w:after="0"/>
      <w:ind w:left="400" w:hanging="200"/>
    </w:pPr>
  </w:style>
  <w:style w:type="paragraph" w:styleId="38">
    <w:name w:val="index 3"/>
    <w:basedOn w:val="a1"/>
    <w:next w:val="a1"/>
    <w:autoRedefine/>
    <w:uiPriority w:val="99"/>
    <w:semiHidden/>
    <w:unhideWhenUsed/>
    <w:rsid w:val="00572222"/>
    <w:pPr>
      <w:spacing w:after="0"/>
      <w:ind w:left="600" w:hanging="200"/>
    </w:pPr>
  </w:style>
  <w:style w:type="paragraph" w:styleId="44">
    <w:name w:val="index 4"/>
    <w:basedOn w:val="a1"/>
    <w:next w:val="a1"/>
    <w:autoRedefine/>
    <w:uiPriority w:val="99"/>
    <w:semiHidden/>
    <w:unhideWhenUsed/>
    <w:rsid w:val="00572222"/>
    <w:pPr>
      <w:spacing w:after="0"/>
      <w:ind w:left="800" w:hanging="200"/>
    </w:pPr>
  </w:style>
  <w:style w:type="paragraph" w:styleId="54">
    <w:name w:val="index 5"/>
    <w:basedOn w:val="a1"/>
    <w:next w:val="a1"/>
    <w:autoRedefine/>
    <w:uiPriority w:val="99"/>
    <w:semiHidden/>
    <w:unhideWhenUsed/>
    <w:rsid w:val="00572222"/>
    <w:pPr>
      <w:spacing w:after="0"/>
      <w:ind w:left="1000" w:hanging="200"/>
    </w:pPr>
  </w:style>
  <w:style w:type="paragraph" w:styleId="62">
    <w:name w:val="index 6"/>
    <w:basedOn w:val="a1"/>
    <w:next w:val="a1"/>
    <w:autoRedefine/>
    <w:uiPriority w:val="99"/>
    <w:semiHidden/>
    <w:unhideWhenUsed/>
    <w:rsid w:val="00572222"/>
    <w:pPr>
      <w:spacing w:after="0"/>
      <w:ind w:left="1200" w:hanging="200"/>
    </w:pPr>
  </w:style>
  <w:style w:type="paragraph" w:styleId="72">
    <w:name w:val="index 7"/>
    <w:basedOn w:val="a1"/>
    <w:next w:val="a1"/>
    <w:autoRedefine/>
    <w:uiPriority w:val="99"/>
    <w:semiHidden/>
    <w:unhideWhenUsed/>
    <w:rsid w:val="00572222"/>
    <w:pPr>
      <w:spacing w:after="0"/>
      <w:ind w:left="1400" w:hanging="200"/>
    </w:pPr>
  </w:style>
  <w:style w:type="paragraph" w:styleId="81">
    <w:name w:val="index 8"/>
    <w:basedOn w:val="a1"/>
    <w:next w:val="a1"/>
    <w:autoRedefine/>
    <w:uiPriority w:val="99"/>
    <w:semiHidden/>
    <w:unhideWhenUsed/>
    <w:rsid w:val="00572222"/>
    <w:pPr>
      <w:spacing w:after="0"/>
      <w:ind w:left="1600" w:hanging="200"/>
    </w:pPr>
  </w:style>
  <w:style w:type="paragraph" w:styleId="91">
    <w:name w:val="index 9"/>
    <w:basedOn w:val="a1"/>
    <w:next w:val="a1"/>
    <w:autoRedefine/>
    <w:uiPriority w:val="99"/>
    <w:semiHidden/>
    <w:unhideWhenUsed/>
    <w:rsid w:val="00572222"/>
    <w:pPr>
      <w:spacing w:after="0"/>
      <w:ind w:left="1800" w:hanging="200"/>
    </w:pPr>
  </w:style>
  <w:style w:type="paragraph" w:styleId="afff2">
    <w:name w:val="index heading"/>
    <w:basedOn w:val="a1"/>
    <w:next w:val="16"/>
    <w:uiPriority w:val="99"/>
    <w:semiHidden/>
    <w:unhideWhenUsed/>
    <w:rsid w:val="00572222"/>
    <w:rPr>
      <w:rFonts w:asciiTheme="majorHAnsi" w:eastAsiaTheme="majorEastAsia" w:hAnsiTheme="majorHAnsi" w:cstheme="majorBidi"/>
      <w:b/>
      <w:bCs/>
    </w:rPr>
  </w:style>
  <w:style w:type="character" w:styleId="2b">
    <w:name w:val="Intense Emphasis"/>
    <w:basedOn w:val="a2"/>
    <w:uiPriority w:val="21"/>
    <w:semiHidden/>
    <w:qFormat/>
    <w:rsid w:val="000F51EC"/>
    <w:rPr>
      <w:i/>
      <w:iCs/>
      <w:color w:val="BD1633" w:themeColor="accent1" w:themeShade="BF"/>
      <w:sz w:val="22"/>
    </w:rPr>
  </w:style>
  <w:style w:type="paragraph" w:styleId="2c">
    <w:name w:val="Intense Quote"/>
    <w:basedOn w:val="a1"/>
    <w:next w:val="a1"/>
    <w:link w:val="2d"/>
    <w:uiPriority w:val="30"/>
    <w:semiHidden/>
    <w:qFormat/>
    <w:rsid w:val="000F51EC"/>
    <w:pPr>
      <w:pBdr>
        <w:top w:val="single" w:sz="4" w:space="10" w:color="E73454" w:themeColor="accent1"/>
        <w:bottom w:val="single" w:sz="4" w:space="10" w:color="E73454" w:themeColor="accent1"/>
      </w:pBdr>
      <w:spacing w:before="360"/>
      <w:ind w:left="864" w:right="864"/>
      <w:jc w:val="center"/>
    </w:pPr>
    <w:rPr>
      <w:i/>
      <w:iCs/>
      <w:color w:val="BD1633" w:themeColor="accent1" w:themeShade="BF"/>
    </w:rPr>
  </w:style>
  <w:style w:type="character" w:customStyle="1" w:styleId="2d">
    <w:name w:val="引用文 2 (文字)"/>
    <w:basedOn w:val="a2"/>
    <w:link w:val="2c"/>
    <w:uiPriority w:val="30"/>
    <w:semiHidden/>
    <w:rsid w:val="000F51EC"/>
    <w:rPr>
      <w:i/>
      <w:iCs/>
      <w:color w:val="BD1633" w:themeColor="accent1" w:themeShade="BF"/>
    </w:rPr>
  </w:style>
  <w:style w:type="character" w:styleId="2e">
    <w:name w:val="Intense Reference"/>
    <w:basedOn w:val="a2"/>
    <w:uiPriority w:val="32"/>
    <w:semiHidden/>
    <w:qFormat/>
    <w:rsid w:val="000F51EC"/>
    <w:rPr>
      <w:b/>
      <w:bCs/>
      <w:caps w:val="0"/>
      <w:smallCaps/>
      <w:color w:val="BD1633" w:themeColor="accent1" w:themeShade="BF"/>
      <w:spacing w:val="5"/>
      <w:sz w:val="22"/>
    </w:rPr>
  </w:style>
  <w:style w:type="table" w:styleId="39">
    <w:name w:val="Light Grid"/>
    <w:basedOn w:val="a3"/>
    <w:uiPriority w:val="62"/>
    <w:semiHidden/>
    <w:unhideWhenUsed/>
    <w:rsid w:val="00572222"/>
    <w:pPr>
      <w:spacing w:after="0"/>
    </w:p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insideH w:val="single" w:sz="8" w:space="0" w:color="212120" w:themeColor="text1"/>
        <w:insideV w:val="single" w:sz="8" w:space="0" w:color="2121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2120" w:themeColor="text1"/>
          <w:left w:val="single" w:sz="8" w:space="0" w:color="212120" w:themeColor="text1"/>
          <w:bottom w:val="single" w:sz="18" w:space="0" w:color="212120" w:themeColor="text1"/>
          <w:right w:val="single" w:sz="8" w:space="0" w:color="212120" w:themeColor="text1"/>
          <w:insideH w:val="nil"/>
          <w:insideV w:val="single" w:sz="8" w:space="0" w:color="2121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2120" w:themeColor="text1"/>
          <w:left w:val="single" w:sz="8" w:space="0" w:color="212120" w:themeColor="text1"/>
          <w:bottom w:val="single" w:sz="8" w:space="0" w:color="212120" w:themeColor="text1"/>
          <w:right w:val="single" w:sz="8" w:space="0" w:color="212120" w:themeColor="text1"/>
          <w:insideH w:val="nil"/>
          <w:insideV w:val="single" w:sz="8" w:space="0" w:color="2121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tblStylePr w:type="band1Vert">
      <w:tblPr/>
      <w:tcPr>
        <w:tcBorders>
          <w:top w:val="single" w:sz="8" w:space="0" w:color="212120" w:themeColor="text1"/>
          <w:left w:val="single" w:sz="8" w:space="0" w:color="212120" w:themeColor="text1"/>
          <w:bottom w:val="single" w:sz="8" w:space="0" w:color="212120" w:themeColor="text1"/>
          <w:right w:val="single" w:sz="8" w:space="0" w:color="212120" w:themeColor="text1"/>
        </w:tcBorders>
        <w:shd w:val="clear" w:color="auto" w:fill="C8C8C7" w:themeFill="text1" w:themeFillTint="3F"/>
      </w:tcPr>
    </w:tblStylePr>
    <w:tblStylePr w:type="band1Horz">
      <w:tblPr/>
      <w:tcPr>
        <w:tcBorders>
          <w:top w:val="single" w:sz="8" w:space="0" w:color="212120" w:themeColor="text1"/>
          <w:left w:val="single" w:sz="8" w:space="0" w:color="212120" w:themeColor="text1"/>
          <w:bottom w:val="single" w:sz="8" w:space="0" w:color="212120" w:themeColor="text1"/>
          <w:right w:val="single" w:sz="8" w:space="0" w:color="212120" w:themeColor="text1"/>
          <w:insideV w:val="single" w:sz="8" w:space="0" w:color="212120" w:themeColor="text1"/>
        </w:tcBorders>
        <w:shd w:val="clear" w:color="auto" w:fill="C8C8C7" w:themeFill="text1" w:themeFillTint="3F"/>
      </w:tcPr>
    </w:tblStylePr>
    <w:tblStylePr w:type="band2Horz">
      <w:tblPr/>
      <w:tcPr>
        <w:tcBorders>
          <w:top w:val="single" w:sz="8" w:space="0" w:color="212120" w:themeColor="text1"/>
          <w:left w:val="single" w:sz="8" w:space="0" w:color="212120" w:themeColor="text1"/>
          <w:bottom w:val="single" w:sz="8" w:space="0" w:color="212120" w:themeColor="text1"/>
          <w:right w:val="single" w:sz="8" w:space="0" w:color="212120" w:themeColor="text1"/>
          <w:insideV w:val="single" w:sz="8" w:space="0" w:color="212120" w:themeColor="text1"/>
        </w:tcBorders>
      </w:tcPr>
    </w:tblStylePr>
  </w:style>
  <w:style w:type="table" w:styleId="3a">
    <w:name w:val="Light Grid Accent 1"/>
    <w:basedOn w:val="a3"/>
    <w:uiPriority w:val="62"/>
    <w:semiHidden/>
    <w:unhideWhenUsed/>
    <w:rsid w:val="00572222"/>
    <w:pPr>
      <w:spacing w:after="0"/>
    </w:p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insideH w:val="single" w:sz="8" w:space="0" w:color="E73454" w:themeColor="accent1"/>
        <w:insideV w:val="single" w:sz="8" w:space="0" w:color="E7345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3454" w:themeColor="accent1"/>
          <w:left w:val="single" w:sz="8" w:space="0" w:color="E73454" w:themeColor="accent1"/>
          <w:bottom w:val="single" w:sz="18" w:space="0" w:color="E73454" w:themeColor="accent1"/>
          <w:right w:val="single" w:sz="8" w:space="0" w:color="E73454" w:themeColor="accent1"/>
          <w:insideH w:val="nil"/>
          <w:insideV w:val="single" w:sz="8" w:space="0" w:color="E7345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3454" w:themeColor="accent1"/>
          <w:left w:val="single" w:sz="8" w:space="0" w:color="E73454" w:themeColor="accent1"/>
          <w:bottom w:val="single" w:sz="8" w:space="0" w:color="E73454" w:themeColor="accent1"/>
          <w:right w:val="single" w:sz="8" w:space="0" w:color="E73454" w:themeColor="accent1"/>
          <w:insideH w:val="nil"/>
          <w:insideV w:val="single" w:sz="8" w:space="0" w:color="E7345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tblStylePr w:type="band1Vert">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shd w:val="clear" w:color="auto" w:fill="F9CCD4" w:themeFill="accent1" w:themeFillTint="3F"/>
      </w:tcPr>
    </w:tblStylePr>
    <w:tblStylePr w:type="band1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insideV w:val="single" w:sz="8" w:space="0" w:color="E73454" w:themeColor="accent1"/>
        </w:tcBorders>
        <w:shd w:val="clear" w:color="auto" w:fill="F9CCD4" w:themeFill="accent1" w:themeFillTint="3F"/>
      </w:tcPr>
    </w:tblStylePr>
    <w:tblStylePr w:type="band2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insideV w:val="single" w:sz="8" w:space="0" w:color="E73454" w:themeColor="accent1"/>
        </w:tcBorders>
      </w:tcPr>
    </w:tblStylePr>
  </w:style>
  <w:style w:type="table" w:styleId="3b">
    <w:name w:val="Light Grid Accent 2"/>
    <w:basedOn w:val="a3"/>
    <w:uiPriority w:val="62"/>
    <w:semiHidden/>
    <w:unhideWhenUsed/>
    <w:rsid w:val="00572222"/>
    <w:pPr>
      <w:spacing w:after="0"/>
    </w:p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insideH w:val="single" w:sz="8" w:space="0" w:color="009DD5" w:themeColor="accent2"/>
        <w:insideV w:val="single" w:sz="8" w:space="0" w:color="009DD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5" w:themeColor="accent2"/>
          <w:left w:val="single" w:sz="8" w:space="0" w:color="009DD5" w:themeColor="accent2"/>
          <w:bottom w:val="single" w:sz="18" w:space="0" w:color="009DD5" w:themeColor="accent2"/>
          <w:right w:val="single" w:sz="8" w:space="0" w:color="009DD5" w:themeColor="accent2"/>
          <w:insideH w:val="nil"/>
          <w:insideV w:val="single" w:sz="8" w:space="0" w:color="009DD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5" w:themeColor="accent2"/>
          <w:left w:val="single" w:sz="8" w:space="0" w:color="009DD5" w:themeColor="accent2"/>
          <w:bottom w:val="single" w:sz="8" w:space="0" w:color="009DD5" w:themeColor="accent2"/>
          <w:right w:val="single" w:sz="8" w:space="0" w:color="009DD5" w:themeColor="accent2"/>
          <w:insideH w:val="nil"/>
          <w:insideV w:val="single" w:sz="8" w:space="0" w:color="009DD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tblStylePr w:type="band1Vert">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shd w:val="clear" w:color="auto" w:fill="B5EBFF" w:themeFill="accent2" w:themeFillTint="3F"/>
      </w:tcPr>
    </w:tblStylePr>
    <w:tblStylePr w:type="band1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insideV w:val="single" w:sz="8" w:space="0" w:color="009DD5" w:themeColor="accent2"/>
        </w:tcBorders>
        <w:shd w:val="clear" w:color="auto" w:fill="B5EBFF" w:themeFill="accent2" w:themeFillTint="3F"/>
      </w:tcPr>
    </w:tblStylePr>
    <w:tblStylePr w:type="band2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insideV w:val="single" w:sz="8" w:space="0" w:color="009DD5" w:themeColor="accent2"/>
        </w:tcBorders>
      </w:tcPr>
    </w:tblStylePr>
  </w:style>
  <w:style w:type="table" w:styleId="3c">
    <w:name w:val="Light Grid Accent 3"/>
    <w:basedOn w:val="a3"/>
    <w:uiPriority w:val="62"/>
    <w:semiHidden/>
    <w:unhideWhenUsed/>
    <w:rsid w:val="00572222"/>
    <w:pPr>
      <w:spacing w:after="0"/>
    </w:p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insideH w:val="single" w:sz="8" w:space="0" w:color="F1EEE7" w:themeColor="accent3"/>
        <w:insideV w:val="single" w:sz="8" w:space="0" w:color="F1EEE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EEE7" w:themeColor="accent3"/>
          <w:left w:val="single" w:sz="8" w:space="0" w:color="F1EEE7" w:themeColor="accent3"/>
          <w:bottom w:val="single" w:sz="18" w:space="0" w:color="F1EEE7" w:themeColor="accent3"/>
          <w:right w:val="single" w:sz="8" w:space="0" w:color="F1EEE7" w:themeColor="accent3"/>
          <w:insideH w:val="nil"/>
          <w:insideV w:val="single" w:sz="8" w:space="0" w:color="F1EEE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EEE7" w:themeColor="accent3"/>
          <w:left w:val="single" w:sz="8" w:space="0" w:color="F1EEE7" w:themeColor="accent3"/>
          <w:bottom w:val="single" w:sz="8" w:space="0" w:color="F1EEE7" w:themeColor="accent3"/>
          <w:right w:val="single" w:sz="8" w:space="0" w:color="F1EEE7" w:themeColor="accent3"/>
          <w:insideH w:val="nil"/>
          <w:insideV w:val="single" w:sz="8" w:space="0" w:color="F1EEE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tblStylePr w:type="band1Vert">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shd w:val="clear" w:color="auto" w:fill="FBFAF8" w:themeFill="accent3" w:themeFillTint="3F"/>
      </w:tcPr>
    </w:tblStylePr>
    <w:tblStylePr w:type="band1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insideV w:val="single" w:sz="8" w:space="0" w:color="F1EEE7" w:themeColor="accent3"/>
        </w:tcBorders>
        <w:shd w:val="clear" w:color="auto" w:fill="FBFAF8" w:themeFill="accent3" w:themeFillTint="3F"/>
      </w:tcPr>
    </w:tblStylePr>
    <w:tblStylePr w:type="band2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insideV w:val="single" w:sz="8" w:space="0" w:color="F1EEE7" w:themeColor="accent3"/>
        </w:tcBorders>
      </w:tcPr>
    </w:tblStylePr>
  </w:style>
  <w:style w:type="table" w:styleId="3d">
    <w:name w:val="Light Grid Accent 4"/>
    <w:basedOn w:val="a3"/>
    <w:uiPriority w:val="62"/>
    <w:semiHidden/>
    <w:unhideWhenUsed/>
    <w:rsid w:val="00572222"/>
    <w:pPr>
      <w:spacing w:after="0"/>
    </w:p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insideH w:val="single" w:sz="8" w:space="0" w:color="F28D2C" w:themeColor="accent4"/>
        <w:insideV w:val="single" w:sz="8" w:space="0" w:color="F28D2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8D2C" w:themeColor="accent4"/>
          <w:left w:val="single" w:sz="8" w:space="0" w:color="F28D2C" w:themeColor="accent4"/>
          <w:bottom w:val="single" w:sz="18" w:space="0" w:color="F28D2C" w:themeColor="accent4"/>
          <w:right w:val="single" w:sz="8" w:space="0" w:color="F28D2C" w:themeColor="accent4"/>
          <w:insideH w:val="nil"/>
          <w:insideV w:val="single" w:sz="8" w:space="0" w:color="F28D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8D2C" w:themeColor="accent4"/>
          <w:left w:val="single" w:sz="8" w:space="0" w:color="F28D2C" w:themeColor="accent4"/>
          <w:bottom w:val="single" w:sz="8" w:space="0" w:color="F28D2C" w:themeColor="accent4"/>
          <w:right w:val="single" w:sz="8" w:space="0" w:color="F28D2C" w:themeColor="accent4"/>
          <w:insideH w:val="nil"/>
          <w:insideV w:val="single" w:sz="8" w:space="0" w:color="F28D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tblStylePr w:type="band1Vert">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shd w:val="clear" w:color="auto" w:fill="FBE2CA" w:themeFill="accent4" w:themeFillTint="3F"/>
      </w:tcPr>
    </w:tblStylePr>
    <w:tblStylePr w:type="band1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insideV w:val="single" w:sz="8" w:space="0" w:color="F28D2C" w:themeColor="accent4"/>
        </w:tcBorders>
        <w:shd w:val="clear" w:color="auto" w:fill="FBE2CA" w:themeFill="accent4" w:themeFillTint="3F"/>
      </w:tcPr>
    </w:tblStylePr>
    <w:tblStylePr w:type="band2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insideV w:val="single" w:sz="8" w:space="0" w:color="F28D2C" w:themeColor="accent4"/>
        </w:tcBorders>
      </w:tcPr>
    </w:tblStylePr>
  </w:style>
  <w:style w:type="table" w:styleId="3e">
    <w:name w:val="Light Grid Accent 5"/>
    <w:basedOn w:val="a3"/>
    <w:uiPriority w:val="62"/>
    <w:semiHidden/>
    <w:unhideWhenUsed/>
    <w:rsid w:val="00572222"/>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3f">
    <w:name w:val="Light Grid Accent 6"/>
    <w:basedOn w:val="a3"/>
    <w:uiPriority w:val="62"/>
    <w:semiHidden/>
    <w:unhideWhenUsed/>
    <w:rsid w:val="0057222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2f">
    <w:name w:val="Light List"/>
    <w:basedOn w:val="a3"/>
    <w:uiPriority w:val="61"/>
    <w:semiHidden/>
    <w:unhideWhenUsed/>
    <w:rsid w:val="00572222"/>
    <w:pPr>
      <w:spacing w:after="0"/>
    </w:p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tblBorders>
    </w:tblPr>
    <w:tblStylePr w:type="firstRow">
      <w:pPr>
        <w:spacing w:before="0" w:after="0" w:line="240" w:lineRule="auto"/>
      </w:pPr>
      <w:rPr>
        <w:b/>
        <w:bCs/>
        <w:color w:val="FFFFFF" w:themeColor="background1"/>
      </w:rPr>
      <w:tblPr/>
      <w:tcPr>
        <w:shd w:val="clear" w:color="auto" w:fill="212120" w:themeFill="text1"/>
      </w:tcPr>
    </w:tblStylePr>
    <w:tblStylePr w:type="lastRow">
      <w:pPr>
        <w:spacing w:before="0" w:after="0" w:line="240" w:lineRule="auto"/>
      </w:pPr>
      <w:rPr>
        <w:b/>
        <w:bCs/>
      </w:rPr>
      <w:tblPr/>
      <w:tcPr>
        <w:tcBorders>
          <w:top w:val="double" w:sz="6" w:space="0" w:color="212120" w:themeColor="text1"/>
          <w:left w:val="single" w:sz="8" w:space="0" w:color="212120" w:themeColor="text1"/>
          <w:bottom w:val="single" w:sz="8" w:space="0" w:color="212120" w:themeColor="text1"/>
          <w:right w:val="single" w:sz="8" w:space="0" w:color="212120" w:themeColor="text1"/>
        </w:tcBorders>
      </w:tcPr>
    </w:tblStylePr>
    <w:tblStylePr w:type="firstCol">
      <w:rPr>
        <w:b/>
        <w:bCs/>
      </w:rPr>
    </w:tblStylePr>
    <w:tblStylePr w:type="lastCol">
      <w:rPr>
        <w:b/>
        <w:bCs/>
      </w:rPr>
    </w:tblStylePr>
    <w:tblStylePr w:type="band1Vert">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tblStylePr w:type="band1Horz">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style>
  <w:style w:type="table" w:styleId="2f0">
    <w:name w:val="Light List Accent 1"/>
    <w:basedOn w:val="a3"/>
    <w:uiPriority w:val="61"/>
    <w:semiHidden/>
    <w:unhideWhenUsed/>
    <w:rsid w:val="00572222"/>
    <w:pPr>
      <w:spacing w:after="0"/>
    </w:p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tblBorders>
    </w:tblPr>
    <w:tblStylePr w:type="firstRow">
      <w:pPr>
        <w:spacing w:before="0" w:after="0" w:line="240" w:lineRule="auto"/>
      </w:pPr>
      <w:rPr>
        <w:b/>
        <w:bCs/>
        <w:color w:val="FFFFFF" w:themeColor="background1"/>
      </w:rPr>
      <w:tblPr/>
      <w:tcPr>
        <w:shd w:val="clear" w:color="auto" w:fill="E73454" w:themeFill="accent1"/>
      </w:tcPr>
    </w:tblStylePr>
    <w:tblStylePr w:type="lastRow">
      <w:pPr>
        <w:spacing w:before="0" w:after="0" w:line="240" w:lineRule="auto"/>
      </w:pPr>
      <w:rPr>
        <w:b/>
        <w:bCs/>
      </w:rPr>
      <w:tblPr/>
      <w:tcPr>
        <w:tcBorders>
          <w:top w:val="double" w:sz="6" w:space="0" w:color="E73454" w:themeColor="accent1"/>
          <w:left w:val="single" w:sz="8" w:space="0" w:color="E73454" w:themeColor="accent1"/>
          <w:bottom w:val="single" w:sz="8" w:space="0" w:color="E73454" w:themeColor="accent1"/>
          <w:right w:val="single" w:sz="8" w:space="0" w:color="E73454" w:themeColor="accent1"/>
        </w:tcBorders>
      </w:tcPr>
    </w:tblStylePr>
    <w:tblStylePr w:type="firstCol">
      <w:rPr>
        <w:b/>
        <w:bCs/>
      </w:rPr>
    </w:tblStylePr>
    <w:tblStylePr w:type="lastCol">
      <w:rPr>
        <w:b/>
        <w:bCs/>
      </w:rPr>
    </w:tblStylePr>
    <w:tblStylePr w:type="band1Vert">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tblStylePr w:type="band1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style>
  <w:style w:type="table" w:styleId="2f1">
    <w:name w:val="Light List Accent 2"/>
    <w:basedOn w:val="a3"/>
    <w:uiPriority w:val="61"/>
    <w:semiHidden/>
    <w:unhideWhenUsed/>
    <w:rsid w:val="00572222"/>
    <w:pPr>
      <w:spacing w:after="0"/>
    </w:p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tblBorders>
    </w:tblPr>
    <w:tblStylePr w:type="firstRow">
      <w:pPr>
        <w:spacing w:before="0" w:after="0" w:line="240" w:lineRule="auto"/>
      </w:pPr>
      <w:rPr>
        <w:b/>
        <w:bCs/>
        <w:color w:val="FFFFFF" w:themeColor="background1"/>
      </w:rPr>
      <w:tblPr/>
      <w:tcPr>
        <w:shd w:val="clear" w:color="auto" w:fill="009DD5" w:themeFill="accent2"/>
      </w:tcPr>
    </w:tblStylePr>
    <w:tblStylePr w:type="lastRow">
      <w:pPr>
        <w:spacing w:before="0" w:after="0" w:line="240" w:lineRule="auto"/>
      </w:pPr>
      <w:rPr>
        <w:b/>
        <w:bCs/>
      </w:rPr>
      <w:tblPr/>
      <w:tcPr>
        <w:tcBorders>
          <w:top w:val="double" w:sz="6" w:space="0" w:color="009DD5" w:themeColor="accent2"/>
          <w:left w:val="single" w:sz="8" w:space="0" w:color="009DD5" w:themeColor="accent2"/>
          <w:bottom w:val="single" w:sz="8" w:space="0" w:color="009DD5" w:themeColor="accent2"/>
          <w:right w:val="single" w:sz="8" w:space="0" w:color="009DD5" w:themeColor="accent2"/>
        </w:tcBorders>
      </w:tcPr>
    </w:tblStylePr>
    <w:tblStylePr w:type="firstCol">
      <w:rPr>
        <w:b/>
        <w:bCs/>
      </w:rPr>
    </w:tblStylePr>
    <w:tblStylePr w:type="lastCol">
      <w:rPr>
        <w:b/>
        <w:bCs/>
      </w:rPr>
    </w:tblStylePr>
    <w:tblStylePr w:type="band1Vert">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tblStylePr w:type="band1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style>
  <w:style w:type="table" w:styleId="2f2">
    <w:name w:val="Light List Accent 3"/>
    <w:basedOn w:val="a3"/>
    <w:uiPriority w:val="61"/>
    <w:semiHidden/>
    <w:unhideWhenUsed/>
    <w:rsid w:val="00572222"/>
    <w:pPr>
      <w:spacing w:after="0"/>
    </w:p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tblBorders>
    </w:tblPr>
    <w:tblStylePr w:type="firstRow">
      <w:pPr>
        <w:spacing w:before="0" w:after="0" w:line="240" w:lineRule="auto"/>
      </w:pPr>
      <w:rPr>
        <w:b/>
        <w:bCs/>
        <w:color w:val="FFFFFF" w:themeColor="background1"/>
      </w:rPr>
      <w:tblPr/>
      <w:tcPr>
        <w:shd w:val="clear" w:color="auto" w:fill="F1EEE7" w:themeFill="accent3"/>
      </w:tcPr>
    </w:tblStylePr>
    <w:tblStylePr w:type="lastRow">
      <w:pPr>
        <w:spacing w:before="0" w:after="0" w:line="240" w:lineRule="auto"/>
      </w:pPr>
      <w:rPr>
        <w:b/>
        <w:bCs/>
      </w:rPr>
      <w:tblPr/>
      <w:tcPr>
        <w:tcBorders>
          <w:top w:val="double" w:sz="6" w:space="0" w:color="F1EEE7" w:themeColor="accent3"/>
          <w:left w:val="single" w:sz="8" w:space="0" w:color="F1EEE7" w:themeColor="accent3"/>
          <w:bottom w:val="single" w:sz="8" w:space="0" w:color="F1EEE7" w:themeColor="accent3"/>
          <w:right w:val="single" w:sz="8" w:space="0" w:color="F1EEE7" w:themeColor="accent3"/>
        </w:tcBorders>
      </w:tcPr>
    </w:tblStylePr>
    <w:tblStylePr w:type="firstCol">
      <w:rPr>
        <w:b/>
        <w:bCs/>
      </w:rPr>
    </w:tblStylePr>
    <w:tblStylePr w:type="lastCol">
      <w:rPr>
        <w:b/>
        <w:bCs/>
      </w:rPr>
    </w:tblStylePr>
    <w:tblStylePr w:type="band1Vert">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tblStylePr w:type="band1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style>
  <w:style w:type="table" w:styleId="2f3">
    <w:name w:val="Light List Accent 4"/>
    <w:basedOn w:val="a3"/>
    <w:uiPriority w:val="61"/>
    <w:semiHidden/>
    <w:unhideWhenUsed/>
    <w:rsid w:val="00572222"/>
    <w:pPr>
      <w:spacing w:after="0"/>
    </w:p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tblBorders>
    </w:tblPr>
    <w:tblStylePr w:type="firstRow">
      <w:pPr>
        <w:spacing w:before="0" w:after="0" w:line="240" w:lineRule="auto"/>
      </w:pPr>
      <w:rPr>
        <w:b/>
        <w:bCs/>
        <w:color w:val="FFFFFF" w:themeColor="background1"/>
      </w:rPr>
      <w:tblPr/>
      <w:tcPr>
        <w:shd w:val="clear" w:color="auto" w:fill="F28D2C" w:themeFill="accent4"/>
      </w:tcPr>
    </w:tblStylePr>
    <w:tblStylePr w:type="lastRow">
      <w:pPr>
        <w:spacing w:before="0" w:after="0" w:line="240" w:lineRule="auto"/>
      </w:pPr>
      <w:rPr>
        <w:b/>
        <w:bCs/>
      </w:rPr>
      <w:tblPr/>
      <w:tcPr>
        <w:tcBorders>
          <w:top w:val="double" w:sz="6" w:space="0" w:color="F28D2C" w:themeColor="accent4"/>
          <w:left w:val="single" w:sz="8" w:space="0" w:color="F28D2C" w:themeColor="accent4"/>
          <w:bottom w:val="single" w:sz="8" w:space="0" w:color="F28D2C" w:themeColor="accent4"/>
          <w:right w:val="single" w:sz="8" w:space="0" w:color="F28D2C" w:themeColor="accent4"/>
        </w:tcBorders>
      </w:tcPr>
    </w:tblStylePr>
    <w:tblStylePr w:type="firstCol">
      <w:rPr>
        <w:b/>
        <w:bCs/>
      </w:rPr>
    </w:tblStylePr>
    <w:tblStylePr w:type="lastCol">
      <w:rPr>
        <w:b/>
        <w:bCs/>
      </w:rPr>
    </w:tblStylePr>
    <w:tblStylePr w:type="band1Vert">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tblStylePr w:type="band1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style>
  <w:style w:type="table" w:styleId="2f4">
    <w:name w:val="Light List Accent 5"/>
    <w:basedOn w:val="a3"/>
    <w:uiPriority w:val="61"/>
    <w:semiHidden/>
    <w:unhideWhenUsed/>
    <w:rsid w:val="00572222"/>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2f5">
    <w:name w:val="Light List Accent 6"/>
    <w:basedOn w:val="a3"/>
    <w:uiPriority w:val="61"/>
    <w:semiHidden/>
    <w:unhideWhenUsed/>
    <w:rsid w:val="0057222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7">
    <w:name w:val="Light Shading"/>
    <w:basedOn w:val="a3"/>
    <w:uiPriority w:val="60"/>
    <w:semiHidden/>
    <w:unhideWhenUsed/>
    <w:rsid w:val="00572222"/>
    <w:pPr>
      <w:spacing w:after="0"/>
    </w:pPr>
    <w:rPr>
      <w:color w:val="181818" w:themeColor="text1" w:themeShade="BF"/>
    </w:rPr>
    <w:tblPr>
      <w:tblStyleRowBandSize w:val="1"/>
      <w:tblStyleColBandSize w:val="1"/>
      <w:tblBorders>
        <w:top w:val="single" w:sz="8" w:space="0" w:color="212120" w:themeColor="text1"/>
        <w:bottom w:val="single" w:sz="8" w:space="0" w:color="212120" w:themeColor="text1"/>
      </w:tblBorders>
    </w:tblPr>
    <w:tblStylePr w:type="firstRow">
      <w:pPr>
        <w:spacing w:before="0" w:after="0" w:line="240" w:lineRule="auto"/>
      </w:pPr>
      <w:rPr>
        <w:b/>
        <w:bCs/>
      </w:rPr>
      <w:tblPr/>
      <w:tcPr>
        <w:tcBorders>
          <w:top w:val="single" w:sz="8" w:space="0" w:color="212120" w:themeColor="text1"/>
          <w:left w:val="nil"/>
          <w:bottom w:val="single" w:sz="8" w:space="0" w:color="212120" w:themeColor="text1"/>
          <w:right w:val="nil"/>
          <w:insideH w:val="nil"/>
          <w:insideV w:val="nil"/>
        </w:tcBorders>
      </w:tcPr>
    </w:tblStylePr>
    <w:tblStylePr w:type="lastRow">
      <w:pPr>
        <w:spacing w:before="0" w:after="0" w:line="240" w:lineRule="auto"/>
      </w:pPr>
      <w:rPr>
        <w:b/>
        <w:bCs/>
      </w:rPr>
      <w:tblPr/>
      <w:tcPr>
        <w:tcBorders>
          <w:top w:val="single" w:sz="8" w:space="0" w:color="212120" w:themeColor="text1"/>
          <w:left w:val="nil"/>
          <w:bottom w:val="single" w:sz="8" w:space="0" w:color="2121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8C7" w:themeFill="text1" w:themeFillTint="3F"/>
      </w:tcPr>
    </w:tblStylePr>
    <w:tblStylePr w:type="band1Horz">
      <w:tblPr/>
      <w:tcPr>
        <w:tcBorders>
          <w:left w:val="nil"/>
          <w:right w:val="nil"/>
          <w:insideH w:val="nil"/>
          <w:insideV w:val="nil"/>
        </w:tcBorders>
        <w:shd w:val="clear" w:color="auto" w:fill="C8C8C7" w:themeFill="text1" w:themeFillTint="3F"/>
      </w:tcPr>
    </w:tblStylePr>
  </w:style>
  <w:style w:type="table" w:styleId="18">
    <w:name w:val="Light Shading Accent 1"/>
    <w:basedOn w:val="a3"/>
    <w:uiPriority w:val="60"/>
    <w:semiHidden/>
    <w:unhideWhenUsed/>
    <w:rsid w:val="00572222"/>
    <w:pPr>
      <w:spacing w:after="0"/>
    </w:pPr>
    <w:rPr>
      <w:color w:val="BD1633" w:themeColor="accent1" w:themeShade="BF"/>
    </w:rPr>
    <w:tblPr>
      <w:tblStyleRowBandSize w:val="1"/>
      <w:tblStyleColBandSize w:val="1"/>
      <w:tblBorders>
        <w:top w:val="single" w:sz="8" w:space="0" w:color="E73454" w:themeColor="accent1"/>
        <w:bottom w:val="single" w:sz="8" w:space="0" w:color="E73454" w:themeColor="accent1"/>
      </w:tblBorders>
    </w:tblPr>
    <w:tblStylePr w:type="firstRow">
      <w:pPr>
        <w:spacing w:before="0" w:after="0" w:line="240" w:lineRule="auto"/>
      </w:pPr>
      <w:rPr>
        <w:b/>
        <w:bCs/>
      </w:rPr>
      <w:tblPr/>
      <w:tcPr>
        <w:tcBorders>
          <w:top w:val="single" w:sz="8" w:space="0" w:color="E73454" w:themeColor="accent1"/>
          <w:left w:val="nil"/>
          <w:bottom w:val="single" w:sz="8" w:space="0" w:color="E73454" w:themeColor="accent1"/>
          <w:right w:val="nil"/>
          <w:insideH w:val="nil"/>
          <w:insideV w:val="nil"/>
        </w:tcBorders>
      </w:tcPr>
    </w:tblStylePr>
    <w:tblStylePr w:type="lastRow">
      <w:pPr>
        <w:spacing w:before="0" w:after="0" w:line="240" w:lineRule="auto"/>
      </w:pPr>
      <w:rPr>
        <w:b/>
        <w:bCs/>
      </w:rPr>
      <w:tblPr/>
      <w:tcPr>
        <w:tcBorders>
          <w:top w:val="single" w:sz="8" w:space="0" w:color="E73454" w:themeColor="accent1"/>
          <w:left w:val="nil"/>
          <w:bottom w:val="single" w:sz="8" w:space="0" w:color="E7345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D4" w:themeFill="accent1" w:themeFillTint="3F"/>
      </w:tcPr>
    </w:tblStylePr>
    <w:tblStylePr w:type="band1Horz">
      <w:tblPr/>
      <w:tcPr>
        <w:tcBorders>
          <w:left w:val="nil"/>
          <w:right w:val="nil"/>
          <w:insideH w:val="nil"/>
          <w:insideV w:val="nil"/>
        </w:tcBorders>
        <w:shd w:val="clear" w:color="auto" w:fill="F9CCD4" w:themeFill="accent1" w:themeFillTint="3F"/>
      </w:tcPr>
    </w:tblStylePr>
  </w:style>
  <w:style w:type="table" w:styleId="19">
    <w:name w:val="Light Shading Accent 2"/>
    <w:basedOn w:val="a3"/>
    <w:uiPriority w:val="60"/>
    <w:semiHidden/>
    <w:unhideWhenUsed/>
    <w:rsid w:val="00572222"/>
    <w:pPr>
      <w:spacing w:after="0"/>
    </w:pPr>
    <w:rPr>
      <w:color w:val="00749F" w:themeColor="accent2" w:themeShade="BF"/>
    </w:rPr>
    <w:tblPr>
      <w:tblStyleRowBandSize w:val="1"/>
      <w:tblStyleColBandSize w:val="1"/>
      <w:tblBorders>
        <w:top w:val="single" w:sz="8" w:space="0" w:color="009DD5" w:themeColor="accent2"/>
        <w:bottom w:val="single" w:sz="8" w:space="0" w:color="009DD5" w:themeColor="accent2"/>
      </w:tblBorders>
    </w:tblPr>
    <w:tblStylePr w:type="firstRow">
      <w:pPr>
        <w:spacing w:before="0" w:after="0" w:line="240" w:lineRule="auto"/>
      </w:pPr>
      <w:rPr>
        <w:b/>
        <w:bCs/>
      </w:rPr>
      <w:tblPr/>
      <w:tcPr>
        <w:tcBorders>
          <w:top w:val="single" w:sz="8" w:space="0" w:color="009DD5" w:themeColor="accent2"/>
          <w:left w:val="nil"/>
          <w:bottom w:val="single" w:sz="8" w:space="0" w:color="009DD5" w:themeColor="accent2"/>
          <w:right w:val="nil"/>
          <w:insideH w:val="nil"/>
          <w:insideV w:val="nil"/>
        </w:tcBorders>
      </w:tcPr>
    </w:tblStylePr>
    <w:tblStylePr w:type="lastRow">
      <w:pPr>
        <w:spacing w:before="0" w:after="0" w:line="240" w:lineRule="auto"/>
      </w:pPr>
      <w:rPr>
        <w:b/>
        <w:bCs/>
      </w:rPr>
      <w:tblPr/>
      <w:tcPr>
        <w:tcBorders>
          <w:top w:val="single" w:sz="8" w:space="0" w:color="009DD5" w:themeColor="accent2"/>
          <w:left w:val="nil"/>
          <w:bottom w:val="single" w:sz="8" w:space="0" w:color="009DD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2" w:themeFillTint="3F"/>
      </w:tcPr>
    </w:tblStylePr>
    <w:tblStylePr w:type="band1Horz">
      <w:tblPr/>
      <w:tcPr>
        <w:tcBorders>
          <w:left w:val="nil"/>
          <w:right w:val="nil"/>
          <w:insideH w:val="nil"/>
          <w:insideV w:val="nil"/>
        </w:tcBorders>
        <w:shd w:val="clear" w:color="auto" w:fill="B5EBFF" w:themeFill="accent2" w:themeFillTint="3F"/>
      </w:tcPr>
    </w:tblStylePr>
  </w:style>
  <w:style w:type="table" w:styleId="1a">
    <w:name w:val="Light Shading Accent 3"/>
    <w:basedOn w:val="a3"/>
    <w:uiPriority w:val="60"/>
    <w:semiHidden/>
    <w:unhideWhenUsed/>
    <w:rsid w:val="00572222"/>
    <w:pPr>
      <w:spacing w:after="0"/>
    </w:pPr>
    <w:rPr>
      <w:color w:val="C5B89C" w:themeColor="accent3" w:themeShade="BF"/>
    </w:rPr>
    <w:tblPr>
      <w:tblStyleRowBandSize w:val="1"/>
      <w:tblStyleColBandSize w:val="1"/>
      <w:tblBorders>
        <w:top w:val="single" w:sz="8" w:space="0" w:color="F1EEE7" w:themeColor="accent3"/>
        <w:bottom w:val="single" w:sz="8" w:space="0" w:color="F1EEE7" w:themeColor="accent3"/>
      </w:tblBorders>
    </w:tblPr>
    <w:tblStylePr w:type="firstRow">
      <w:pPr>
        <w:spacing w:before="0" w:after="0" w:line="240" w:lineRule="auto"/>
      </w:pPr>
      <w:rPr>
        <w:b/>
        <w:bCs/>
      </w:rPr>
      <w:tblPr/>
      <w:tcPr>
        <w:tcBorders>
          <w:top w:val="single" w:sz="8" w:space="0" w:color="F1EEE7" w:themeColor="accent3"/>
          <w:left w:val="nil"/>
          <w:bottom w:val="single" w:sz="8" w:space="0" w:color="F1EEE7" w:themeColor="accent3"/>
          <w:right w:val="nil"/>
          <w:insideH w:val="nil"/>
          <w:insideV w:val="nil"/>
        </w:tcBorders>
      </w:tcPr>
    </w:tblStylePr>
    <w:tblStylePr w:type="lastRow">
      <w:pPr>
        <w:spacing w:before="0" w:after="0" w:line="240" w:lineRule="auto"/>
      </w:pPr>
      <w:rPr>
        <w:b/>
        <w:bCs/>
      </w:rPr>
      <w:tblPr/>
      <w:tcPr>
        <w:tcBorders>
          <w:top w:val="single" w:sz="8" w:space="0" w:color="F1EEE7" w:themeColor="accent3"/>
          <w:left w:val="nil"/>
          <w:bottom w:val="single" w:sz="8" w:space="0" w:color="F1EEE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AF8" w:themeFill="accent3" w:themeFillTint="3F"/>
      </w:tcPr>
    </w:tblStylePr>
    <w:tblStylePr w:type="band1Horz">
      <w:tblPr/>
      <w:tcPr>
        <w:tcBorders>
          <w:left w:val="nil"/>
          <w:right w:val="nil"/>
          <w:insideH w:val="nil"/>
          <w:insideV w:val="nil"/>
        </w:tcBorders>
        <w:shd w:val="clear" w:color="auto" w:fill="FBFAF8" w:themeFill="accent3" w:themeFillTint="3F"/>
      </w:tcPr>
    </w:tblStylePr>
  </w:style>
  <w:style w:type="table" w:styleId="1b">
    <w:name w:val="Light Shading Accent 4"/>
    <w:basedOn w:val="a3"/>
    <w:uiPriority w:val="60"/>
    <w:semiHidden/>
    <w:unhideWhenUsed/>
    <w:rsid w:val="00572222"/>
    <w:pPr>
      <w:spacing w:after="0"/>
    </w:pPr>
    <w:rPr>
      <w:color w:val="C9680C" w:themeColor="accent4" w:themeShade="BF"/>
    </w:rPr>
    <w:tblPr>
      <w:tblStyleRowBandSize w:val="1"/>
      <w:tblStyleColBandSize w:val="1"/>
      <w:tblBorders>
        <w:top w:val="single" w:sz="8" w:space="0" w:color="F28D2C" w:themeColor="accent4"/>
        <w:bottom w:val="single" w:sz="8" w:space="0" w:color="F28D2C" w:themeColor="accent4"/>
      </w:tblBorders>
    </w:tblPr>
    <w:tblStylePr w:type="firstRow">
      <w:pPr>
        <w:spacing w:before="0" w:after="0" w:line="240" w:lineRule="auto"/>
      </w:pPr>
      <w:rPr>
        <w:b/>
        <w:bCs/>
      </w:rPr>
      <w:tblPr/>
      <w:tcPr>
        <w:tcBorders>
          <w:top w:val="single" w:sz="8" w:space="0" w:color="F28D2C" w:themeColor="accent4"/>
          <w:left w:val="nil"/>
          <w:bottom w:val="single" w:sz="8" w:space="0" w:color="F28D2C" w:themeColor="accent4"/>
          <w:right w:val="nil"/>
          <w:insideH w:val="nil"/>
          <w:insideV w:val="nil"/>
        </w:tcBorders>
      </w:tcPr>
    </w:tblStylePr>
    <w:tblStylePr w:type="lastRow">
      <w:pPr>
        <w:spacing w:before="0" w:after="0" w:line="240" w:lineRule="auto"/>
      </w:pPr>
      <w:rPr>
        <w:b/>
        <w:bCs/>
      </w:rPr>
      <w:tblPr/>
      <w:tcPr>
        <w:tcBorders>
          <w:top w:val="single" w:sz="8" w:space="0" w:color="F28D2C" w:themeColor="accent4"/>
          <w:left w:val="nil"/>
          <w:bottom w:val="single" w:sz="8" w:space="0" w:color="F28D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2CA" w:themeFill="accent4" w:themeFillTint="3F"/>
      </w:tcPr>
    </w:tblStylePr>
    <w:tblStylePr w:type="band1Horz">
      <w:tblPr/>
      <w:tcPr>
        <w:tcBorders>
          <w:left w:val="nil"/>
          <w:right w:val="nil"/>
          <w:insideH w:val="nil"/>
          <w:insideV w:val="nil"/>
        </w:tcBorders>
        <w:shd w:val="clear" w:color="auto" w:fill="FBE2CA" w:themeFill="accent4" w:themeFillTint="3F"/>
      </w:tcPr>
    </w:tblStylePr>
  </w:style>
  <w:style w:type="table" w:styleId="1c">
    <w:name w:val="Light Shading Accent 5"/>
    <w:basedOn w:val="a3"/>
    <w:uiPriority w:val="60"/>
    <w:semiHidden/>
    <w:unhideWhenUsed/>
    <w:rsid w:val="00572222"/>
    <w:pPr>
      <w:spacing w:after="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d">
    <w:name w:val="Light Shading Accent 6"/>
    <w:basedOn w:val="a3"/>
    <w:uiPriority w:val="60"/>
    <w:semiHidden/>
    <w:unhideWhenUsed/>
    <w:rsid w:val="0057222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3">
    <w:name w:val="line number"/>
    <w:basedOn w:val="a2"/>
    <w:uiPriority w:val="99"/>
    <w:semiHidden/>
    <w:unhideWhenUsed/>
    <w:rsid w:val="00572222"/>
    <w:rPr>
      <w:sz w:val="22"/>
    </w:rPr>
  </w:style>
  <w:style w:type="paragraph" w:styleId="afff4">
    <w:name w:val="List"/>
    <w:basedOn w:val="a1"/>
    <w:uiPriority w:val="99"/>
    <w:semiHidden/>
    <w:unhideWhenUsed/>
    <w:rsid w:val="00572222"/>
    <w:pPr>
      <w:ind w:left="360" w:hanging="360"/>
      <w:contextualSpacing/>
    </w:pPr>
  </w:style>
  <w:style w:type="paragraph" w:styleId="2f6">
    <w:name w:val="List 2"/>
    <w:basedOn w:val="a1"/>
    <w:uiPriority w:val="99"/>
    <w:semiHidden/>
    <w:unhideWhenUsed/>
    <w:rsid w:val="00572222"/>
    <w:pPr>
      <w:ind w:left="720" w:hanging="360"/>
      <w:contextualSpacing/>
    </w:pPr>
  </w:style>
  <w:style w:type="paragraph" w:styleId="3f0">
    <w:name w:val="List 3"/>
    <w:basedOn w:val="a1"/>
    <w:uiPriority w:val="99"/>
    <w:semiHidden/>
    <w:unhideWhenUsed/>
    <w:rsid w:val="00572222"/>
    <w:pPr>
      <w:ind w:left="1080" w:hanging="360"/>
      <w:contextualSpacing/>
    </w:pPr>
  </w:style>
  <w:style w:type="paragraph" w:styleId="45">
    <w:name w:val="List 4"/>
    <w:basedOn w:val="a1"/>
    <w:uiPriority w:val="99"/>
    <w:semiHidden/>
    <w:unhideWhenUsed/>
    <w:rsid w:val="00572222"/>
    <w:pPr>
      <w:ind w:left="1440" w:hanging="360"/>
      <w:contextualSpacing/>
    </w:pPr>
  </w:style>
  <w:style w:type="paragraph" w:styleId="55">
    <w:name w:val="List 5"/>
    <w:basedOn w:val="a1"/>
    <w:uiPriority w:val="99"/>
    <w:semiHidden/>
    <w:unhideWhenUsed/>
    <w:rsid w:val="00572222"/>
    <w:pPr>
      <w:ind w:left="1800" w:hanging="360"/>
      <w:contextualSpacing/>
    </w:pPr>
  </w:style>
  <w:style w:type="paragraph" w:styleId="a0">
    <w:name w:val="List Bullet"/>
    <w:basedOn w:val="a1"/>
    <w:uiPriority w:val="99"/>
    <w:semiHidden/>
    <w:unhideWhenUsed/>
    <w:rsid w:val="00572222"/>
    <w:pPr>
      <w:numPr>
        <w:numId w:val="1"/>
      </w:numPr>
      <w:contextualSpacing/>
    </w:pPr>
  </w:style>
  <w:style w:type="paragraph" w:styleId="20">
    <w:name w:val="List Bullet 2"/>
    <w:basedOn w:val="a1"/>
    <w:uiPriority w:val="99"/>
    <w:semiHidden/>
    <w:unhideWhenUsed/>
    <w:rsid w:val="00572222"/>
    <w:pPr>
      <w:numPr>
        <w:numId w:val="2"/>
      </w:numPr>
      <w:contextualSpacing/>
    </w:pPr>
  </w:style>
  <w:style w:type="paragraph" w:styleId="30">
    <w:name w:val="List Bullet 3"/>
    <w:basedOn w:val="a1"/>
    <w:uiPriority w:val="99"/>
    <w:semiHidden/>
    <w:unhideWhenUsed/>
    <w:rsid w:val="00572222"/>
    <w:pPr>
      <w:numPr>
        <w:numId w:val="3"/>
      </w:numPr>
      <w:contextualSpacing/>
    </w:pPr>
  </w:style>
  <w:style w:type="paragraph" w:styleId="40">
    <w:name w:val="List Bullet 4"/>
    <w:basedOn w:val="a1"/>
    <w:uiPriority w:val="99"/>
    <w:semiHidden/>
    <w:unhideWhenUsed/>
    <w:rsid w:val="00572222"/>
    <w:pPr>
      <w:numPr>
        <w:numId w:val="4"/>
      </w:numPr>
      <w:contextualSpacing/>
    </w:pPr>
  </w:style>
  <w:style w:type="paragraph" w:styleId="50">
    <w:name w:val="List Bullet 5"/>
    <w:basedOn w:val="a1"/>
    <w:uiPriority w:val="99"/>
    <w:semiHidden/>
    <w:unhideWhenUsed/>
    <w:rsid w:val="00572222"/>
    <w:pPr>
      <w:numPr>
        <w:numId w:val="5"/>
      </w:numPr>
      <w:contextualSpacing/>
    </w:pPr>
  </w:style>
  <w:style w:type="paragraph" w:styleId="afff5">
    <w:name w:val="List Continue"/>
    <w:basedOn w:val="a1"/>
    <w:uiPriority w:val="99"/>
    <w:semiHidden/>
    <w:unhideWhenUsed/>
    <w:rsid w:val="00572222"/>
    <w:pPr>
      <w:spacing w:after="120"/>
      <w:ind w:left="360"/>
      <w:contextualSpacing/>
    </w:pPr>
  </w:style>
  <w:style w:type="paragraph" w:styleId="2f7">
    <w:name w:val="List Continue 2"/>
    <w:basedOn w:val="a1"/>
    <w:uiPriority w:val="99"/>
    <w:semiHidden/>
    <w:unhideWhenUsed/>
    <w:rsid w:val="00572222"/>
    <w:pPr>
      <w:spacing w:after="120"/>
      <w:ind w:left="720"/>
      <w:contextualSpacing/>
    </w:pPr>
  </w:style>
  <w:style w:type="paragraph" w:styleId="3f1">
    <w:name w:val="List Continue 3"/>
    <w:basedOn w:val="a1"/>
    <w:uiPriority w:val="99"/>
    <w:semiHidden/>
    <w:unhideWhenUsed/>
    <w:rsid w:val="00572222"/>
    <w:pPr>
      <w:spacing w:after="120"/>
      <w:ind w:left="1080"/>
      <w:contextualSpacing/>
    </w:pPr>
  </w:style>
  <w:style w:type="paragraph" w:styleId="46">
    <w:name w:val="List Continue 4"/>
    <w:basedOn w:val="a1"/>
    <w:uiPriority w:val="99"/>
    <w:semiHidden/>
    <w:unhideWhenUsed/>
    <w:rsid w:val="00572222"/>
    <w:pPr>
      <w:spacing w:after="120"/>
      <w:ind w:left="1440"/>
      <w:contextualSpacing/>
    </w:pPr>
  </w:style>
  <w:style w:type="paragraph" w:styleId="56">
    <w:name w:val="List Continue 5"/>
    <w:basedOn w:val="a1"/>
    <w:uiPriority w:val="99"/>
    <w:semiHidden/>
    <w:unhideWhenUsed/>
    <w:rsid w:val="00572222"/>
    <w:pPr>
      <w:spacing w:after="120"/>
      <w:ind w:left="1800"/>
      <w:contextualSpacing/>
    </w:pPr>
  </w:style>
  <w:style w:type="paragraph" w:styleId="a">
    <w:name w:val="List Number"/>
    <w:basedOn w:val="a1"/>
    <w:uiPriority w:val="99"/>
    <w:semiHidden/>
    <w:unhideWhenUsed/>
    <w:rsid w:val="00572222"/>
    <w:pPr>
      <w:numPr>
        <w:numId w:val="6"/>
      </w:numPr>
      <w:contextualSpacing/>
    </w:pPr>
  </w:style>
  <w:style w:type="paragraph" w:styleId="2">
    <w:name w:val="List Number 2"/>
    <w:basedOn w:val="a1"/>
    <w:uiPriority w:val="99"/>
    <w:semiHidden/>
    <w:unhideWhenUsed/>
    <w:rsid w:val="00572222"/>
    <w:pPr>
      <w:numPr>
        <w:numId w:val="7"/>
      </w:numPr>
      <w:contextualSpacing/>
    </w:pPr>
  </w:style>
  <w:style w:type="paragraph" w:styleId="3">
    <w:name w:val="List Number 3"/>
    <w:basedOn w:val="a1"/>
    <w:uiPriority w:val="99"/>
    <w:semiHidden/>
    <w:unhideWhenUsed/>
    <w:rsid w:val="00572222"/>
    <w:pPr>
      <w:numPr>
        <w:numId w:val="8"/>
      </w:numPr>
      <w:contextualSpacing/>
    </w:pPr>
  </w:style>
  <w:style w:type="paragraph" w:styleId="4">
    <w:name w:val="List Number 4"/>
    <w:basedOn w:val="a1"/>
    <w:uiPriority w:val="99"/>
    <w:semiHidden/>
    <w:unhideWhenUsed/>
    <w:rsid w:val="00572222"/>
    <w:pPr>
      <w:numPr>
        <w:numId w:val="9"/>
      </w:numPr>
      <w:contextualSpacing/>
    </w:pPr>
  </w:style>
  <w:style w:type="paragraph" w:styleId="5">
    <w:name w:val="List Number 5"/>
    <w:basedOn w:val="a1"/>
    <w:uiPriority w:val="99"/>
    <w:semiHidden/>
    <w:unhideWhenUsed/>
    <w:rsid w:val="00572222"/>
    <w:pPr>
      <w:numPr>
        <w:numId w:val="10"/>
      </w:numPr>
      <w:contextualSpacing/>
    </w:pPr>
  </w:style>
  <w:style w:type="paragraph" w:styleId="afff6">
    <w:name w:val="List Paragraph"/>
    <w:basedOn w:val="a1"/>
    <w:uiPriority w:val="34"/>
    <w:semiHidden/>
    <w:qFormat/>
    <w:rsid w:val="00572222"/>
    <w:pPr>
      <w:ind w:left="720"/>
      <w:contextualSpacing/>
    </w:pPr>
  </w:style>
  <w:style w:type="table" w:styleId="1e">
    <w:name w:val="List Table 1 Light"/>
    <w:basedOn w:val="a3"/>
    <w:uiPriority w:val="46"/>
    <w:rsid w:val="00572222"/>
    <w:pPr>
      <w:spacing w:after="0"/>
    </w:pPr>
    <w:tblPr>
      <w:tblStyleRowBandSize w:val="1"/>
      <w:tblStyleColBandSize w:val="1"/>
    </w:tblPr>
    <w:tblStylePr w:type="firstRow">
      <w:rPr>
        <w:b/>
        <w:bCs/>
      </w:rPr>
      <w:tblPr/>
      <w:tcPr>
        <w:tcBorders>
          <w:bottom w:val="single" w:sz="4" w:space="0" w:color="7B7B77" w:themeColor="text1" w:themeTint="99"/>
        </w:tcBorders>
      </w:tcPr>
    </w:tblStylePr>
    <w:tblStylePr w:type="lastRow">
      <w:rPr>
        <w:b/>
        <w:bCs/>
      </w:rPr>
      <w:tblPr/>
      <w:tcPr>
        <w:tcBorders>
          <w:top w:val="sing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1-10">
    <w:name w:val="List Table 1 Light Accent 1"/>
    <w:basedOn w:val="a3"/>
    <w:uiPriority w:val="46"/>
    <w:rsid w:val="00572222"/>
    <w:pPr>
      <w:spacing w:after="0"/>
    </w:pPr>
    <w:tblPr>
      <w:tblStyleRowBandSize w:val="1"/>
      <w:tblStyleColBandSize w:val="1"/>
    </w:tblPr>
    <w:tblStylePr w:type="firstRow">
      <w:rPr>
        <w:b/>
        <w:bCs/>
      </w:rPr>
      <w:tblPr/>
      <w:tcPr>
        <w:tcBorders>
          <w:bottom w:val="single" w:sz="4" w:space="0" w:color="F08598" w:themeColor="accent1" w:themeTint="99"/>
        </w:tcBorders>
      </w:tcPr>
    </w:tblStylePr>
    <w:tblStylePr w:type="lastRow">
      <w:rPr>
        <w:b/>
        <w:bCs/>
      </w:rPr>
      <w:tblPr/>
      <w:tcPr>
        <w:tcBorders>
          <w:top w:val="sing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1-20">
    <w:name w:val="List Table 1 Light Accent 2"/>
    <w:basedOn w:val="a3"/>
    <w:uiPriority w:val="46"/>
    <w:rsid w:val="00572222"/>
    <w:pPr>
      <w:spacing w:after="0"/>
    </w:pPr>
    <w:tblPr>
      <w:tblStyleRowBandSize w:val="1"/>
      <w:tblStyleColBandSize w:val="1"/>
    </w:tblPr>
    <w:tblStylePr w:type="firstRow">
      <w:rPr>
        <w:b/>
        <w:bCs/>
      </w:rPr>
      <w:tblPr/>
      <w:tcPr>
        <w:tcBorders>
          <w:bottom w:val="single" w:sz="4" w:space="0" w:color="4CCFFF" w:themeColor="accent2" w:themeTint="99"/>
        </w:tcBorders>
      </w:tcPr>
    </w:tblStylePr>
    <w:tblStylePr w:type="lastRow">
      <w:rPr>
        <w:b/>
        <w:bCs/>
      </w:rPr>
      <w:tblPr/>
      <w:tcPr>
        <w:tcBorders>
          <w:top w:val="sing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1-30">
    <w:name w:val="List Table 1 Light Accent 3"/>
    <w:basedOn w:val="a3"/>
    <w:uiPriority w:val="46"/>
    <w:rsid w:val="00572222"/>
    <w:pPr>
      <w:spacing w:after="0"/>
    </w:pPr>
    <w:tblPr>
      <w:tblStyleRowBandSize w:val="1"/>
      <w:tblStyleColBandSize w:val="1"/>
    </w:tblPr>
    <w:tblStylePr w:type="firstRow">
      <w:rPr>
        <w:b/>
        <w:bCs/>
      </w:rPr>
      <w:tblPr/>
      <w:tcPr>
        <w:tcBorders>
          <w:bottom w:val="single" w:sz="4" w:space="0" w:color="F6F4F0" w:themeColor="accent3" w:themeTint="99"/>
        </w:tcBorders>
      </w:tcPr>
    </w:tblStylePr>
    <w:tblStylePr w:type="lastRow">
      <w:rPr>
        <w:b/>
        <w:bCs/>
      </w:rPr>
      <w:tblPr/>
      <w:tcPr>
        <w:tcBorders>
          <w:top w:val="sing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1-40">
    <w:name w:val="List Table 1 Light Accent 4"/>
    <w:basedOn w:val="a3"/>
    <w:uiPriority w:val="46"/>
    <w:rsid w:val="00572222"/>
    <w:pPr>
      <w:spacing w:after="0"/>
    </w:pPr>
    <w:tblPr>
      <w:tblStyleRowBandSize w:val="1"/>
      <w:tblStyleColBandSize w:val="1"/>
    </w:tblPr>
    <w:tblStylePr w:type="firstRow">
      <w:rPr>
        <w:b/>
        <w:bCs/>
      </w:rPr>
      <w:tblPr/>
      <w:tcPr>
        <w:tcBorders>
          <w:bottom w:val="single" w:sz="4" w:space="0" w:color="F7BA80" w:themeColor="accent4" w:themeTint="99"/>
        </w:tcBorders>
      </w:tcPr>
    </w:tblStylePr>
    <w:tblStylePr w:type="lastRow">
      <w:rPr>
        <w:b/>
        <w:bCs/>
      </w:rPr>
      <w:tblPr/>
      <w:tcPr>
        <w:tcBorders>
          <w:top w:val="sing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1-50">
    <w:name w:val="List Table 1 Light Accent 5"/>
    <w:basedOn w:val="a3"/>
    <w:uiPriority w:val="46"/>
    <w:rsid w:val="00572222"/>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60">
    <w:name w:val="List Table 1 Light Accent 6"/>
    <w:basedOn w:val="a3"/>
    <w:uiPriority w:val="46"/>
    <w:rsid w:val="0057222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8">
    <w:name w:val="List Table 2"/>
    <w:basedOn w:val="a3"/>
    <w:uiPriority w:val="47"/>
    <w:rsid w:val="00572222"/>
    <w:pPr>
      <w:spacing w:after="0"/>
    </w:pPr>
    <w:tblPr>
      <w:tblStyleRowBandSize w:val="1"/>
      <w:tblStyleColBandSize w:val="1"/>
      <w:tblBorders>
        <w:top w:val="single" w:sz="4" w:space="0" w:color="7B7B77" w:themeColor="text1" w:themeTint="99"/>
        <w:bottom w:val="single" w:sz="4" w:space="0" w:color="7B7B77" w:themeColor="text1" w:themeTint="99"/>
        <w:insideH w:val="single" w:sz="4" w:space="0" w:color="7B7B77"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2-10">
    <w:name w:val="List Table 2 Accent 1"/>
    <w:basedOn w:val="a3"/>
    <w:uiPriority w:val="47"/>
    <w:rsid w:val="00572222"/>
    <w:pPr>
      <w:spacing w:after="0"/>
    </w:pPr>
    <w:tblPr>
      <w:tblStyleRowBandSize w:val="1"/>
      <w:tblStyleColBandSize w:val="1"/>
      <w:tblBorders>
        <w:top w:val="single" w:sz="4" w:space="0" w:color="F08598" w:themeColor="accent1" w:themeTint="99"/>
        <w:bottom w:val="single" w:sz="4" w:space="0" w:color="F08598" w:themeColor="accent1" w:themeTint="99"/>
        <w:insideH w:val="single" w:sz="4" w:space="0" w:color="F0859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2-20">
    <w:name w:val="List Table 2 Accent 2"/>
    <w:basedOn w:val="a3"/>
    <w:uiPriority w:val="47"/>
    <w:rsid w:val="00572222"/>
    <w:pPr>
      <w:spacing w:after="0"/>
    </w:pPr>
    <w:tblPr>
      <w:tblStyleRowBandSize w:val="1"/>
      <w:tblStyleColBandSize w:val="1"/>
      <w:tblBorders>
        <w:top w:val="single" w:sz="4" w:space="0" w:color="4CCFFF" w:themeColor="accent2" w:themeTint="99"/>
        <w:bottom w:val="single" w:sz="4" w:space="0" w:color="4CCFFF" w:themeColor="accent2" w:themeTint="99"/>
        <w:insideH w:val="single" w:sz="4" w:space="0" w:color="4CCF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2-30">
    <w:name w:val="List Table 2 Accent 3"/>
    <w:basedOn w:val="a3"/>
    <w:uiPriority w:val="47"/>
    <w:rsid w:val="00572222"/>
    <w:pPr>
      <w:spacing w:after="0"/>
    </w:pPr>
    <w:tblPr>
      <w:tblStyleRowBandSize w:val="1"/>
      <w:tblStyleColBandSize w:val="1"/>
      <w:tblBorders>
        <w:top w:val="single" w:sz="4" w:space="0" w:color="F6F4F0" w:themeColor="accent3" w:themeTint="99"/>
        <w:bottom w:val="single" w:sz="4" w:space="0" w:color="F6F4F0" w:themeColor="accent3" w:themeTint="99"/>
        <w:insideH w:val="single" w:sz="4" w:space="0" w:color="F6F4F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2-40">
    <w:name w:val="List Table 2 Accent 4"/>
    <w:basedOn w:val="a3"/>
    <w:uiPriority w:val="47"/>
    <w:rsid w:val="00572222"/>
    <w:pPr>
      <w:spacing w:after="0"/>
    </w:pPr>
    <w:tblPr>
      <w:tblStyleRowBandSize w:val="1"/>
      <w:tblStyleColBandSize w:val="1"/>
      <w:tblBorders>
        <w:top w:val="single" w:sz="4" w:space="0" w:color="F7BA80" w:themeColor="accent4" w:themeTint="99"/>
        <w:bottom w:val="single" w:sz="4" w:space="0" w:color="F7BA80" w:themeColor="accent4" w:themeTint="99"/>
        <w:insideH w:val="single" w:sz="4" w:space="0" w:color="F7BA8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2-50">
    <w:name w:val="List Table 2 Accent 5"/>
    <w:basedOn w:val="a3"/>
    <w:uiPriority w:val="47"/>
    <w:rsid w:val="00572222"/>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60">
    <w:name w:val="List Table 2 Accent 6"/>
    <w:basedOn w:val="a3"/>
    <w:uiPriority w:val="47"/>
    <w:rsid w:val="0057222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2">
    <w:name w:val="List Table 3"/>
    <w:basedOn w:val="a3"/>
    <w:uiPriority w:val="48"/>
    <w:rsid w:val="00572222"/>
    <w:pPr>
      <w:spacing w:after="0"/>
    </w:pPr>
    <w:tblPr>
      <w:tblStyleRowBandSize w:val="1"/>
      <w:tblStyleColBandSize w:val="1"/>
      <w:tblBorders>
        <w:top w:val="single" w:sz="4" w:space="0" w:color="212120" w:themeColor="text1"/>
        <w:left w:val="single" w:sz="4" w:space="0" w:color="212120" w:themeColor="text1"/>
        <w:bottom w:val="single" w:sz="4" w:space="0" w:color="212120" w:themeColor="text1"/>
        <w:right w:val="single" w:sz="4" w:space="0" w:color="212120" w:themeColor="text1"/>
      </w:tblBorders>
    </w:tblPr>
    <w:tblStylePr w:type="firstRow">
      <w:rPr>
        <w:b/>
        <w:bCs/>
        <w:color w:val="FFFFFF" w:themeColor="background1"/>
      </w:rPr>
      <w:tblPr/>
      <w:tcPr>
        <w:shd w:val="clear" w:color="auto" w:fill="212120" w:themeFill="text1"/>
      </w:tcPr>
    </w:tblStylePr>
    <w:tblStylePr w:type="lastRow">
      <w:rPr>
        <w:b/>
        <w:bCs/>
      </w:rPr>
      <w:tblPr/>
      <w:tcPr>
        <w:tcBorders>
          <w:top w:val="double" w:sz="4" w:space="0" w:color="2121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2120" w:themeColor="text1"/>
          <w:right w:val="single" w:sz="4" w:space="0" w:color="212120" w:themeColor="text1"/>
        </w:tcBorders>
      </w:tcPr>
    </w:tblStylePr>
    <w:tblStylePr w:type="band1Horz">
      <w:tblPr/>
      <w:tcPr>
        <w:tcBorders>
          <w:top w:val="single" w:sz="4" w:space="0" w:color="212120" w:themeColor="text1"/>
          <w:bottom w:val="single" w:sz="4" w:space="0" w:color="2121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2120" w:themeColor="text1"/>
          <w:left w:val="nil"/>
        </w:tcBorders>
      </w:tcPr>
    </w:tblStylePr>
    <w:tblStylePr w:type="swCell">
      <w:tblPr/>
      <w:tcPr>
        <w:tcBorders>
          <w:top w:val="double" w:sz="4" w:space="0" w:color="212120" w:themeColor="text1"/>
          <w:right w:val="nil"/>
        </w:tcBorders>
      </w:tcPr>
    </w:tblStylePr>
  </w:style>
  <w:style w:type="table" w:styleId="3-10">
    <w:name w:val="List Table 3 Accent 1"/>
    <w:basedOn w:val="a3"/>
    <w:uiPriority w:val="48"/>
    <w:rsid w:val="00572222"/>
    <w:pPr>
      <w:spacing w:after="0"/>
    </w:pPr>
    <w:tblPr>
      <w:tblStyleRowBandSize w:val="1"/>
      <w:tblStyleColBandSize w:val="1"/>
      <w:tblBorders>
        <w:top w:val="single" w:sz="4" w:space="0" w:color="E73454" w:themeColor="accent1"/>
        <w:left w:val="single" w:sz="4" w:space="0" w:color="E73454" w:themeColor="accent1"/>
        <w:bottom w:val="single" w:sz="4" w:space="0" w:color="E73454" w:themeColor="accent1"/>
        <w:right w:val="single" w:sz="4" w:space="0" w:color="E73454" w:themeColor="accent1"/>
      </w:tblBorders>
    </w:tblPr>
    <w:tblStylePr w:type="firstRow">
      <w:rPr>
        <w:b/>
        <w:bCs/>
        <w:color w:val="FFFFFF" w:themeColor="background1"/>
      </w:rPr>
      <w:tblPr/>
      <w:tcPr>
        <w:shd w:val="clear" w:color="auto" w:fill="E73454" w:themeFill="accent1"/>
      </w:tcPr>
    </w:tblStylePr>
    <w:tblStylePr w:type="lastRow">
      <w:rPr>
        <w:b/>
        <w:bCs/>
      </w:rPr>
      <w:tblPr/>
      <w:tcPr>
        <w:tcBorders>
          <w:top w:val="double" w:sz="4" w:space="0" w:color="E734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3454" w:themeColor="accent1"/>
          <w:right w:val="single" w:sz="4" w:space="0" w:color="E73454" w:themeColor="accent1"/>
        </w:tcBorders>
      </w:tcPr>
    </w:tblStylePr>
    <w:tblStylePr w:type="band1Horz">
      <w:tblPr/>
      <w:tcPr>
        <w:tcBorders>
          <w:top w:val="single" w:sz="4" w:space="0" w:color="E73454" w:themeColor="accent1"/>
          <w:bottom w:val="single" w:sz="4" w:space="0" w:color="E734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3454" w:themeColor="accent1"/>
          <w:left w:val="nil"/>
        </w:tcBorders>
      </w:tcPr>
    </w:tblStylePr>
    <w:tblStylePr w:type="swCell">
      <w:tblPr/>
      <w:tcPr>
        <w:tcBorders>
          <w:top w:val="double" w:sz="4" w:space="0" w:color="E73454" w:themeColor="accent1"/>
          <w:right w:val="nil"/>
        </w:tcBorders>
      </w:tcPr>
    </w:tblStylePr>
  </w:style>
  <w:style w:type="table" w:styleId="3-20">
    <w:name w:val="List Table 3 Accent 2"/>
    <w:basedOn w:val="a3"/>
    <w:uiPriority w:val="48"/>
    <w:rsid w:val="00572222"/>
    <w:pPr>
      <w:spacing w:after="0"/>
    </w:pPr>
    <w:tblPr>
      <w:tblStyleRowBandSize w:val="1"/>
      <w:tblStyleColBandSize w:val="1"/>
      <w:tblBorders>
        <w:top w:val="single" w:sz="4" w:space="0" w:color="009DD5" w:themeColor="accent2"/>
        <w:left w:val="single" w:sz="4" w:space="0" w:color="009DD5" w:themeColor="accent2"/>
        <w:bottom w:val="single" w:sz="4" w:space="0" w:color="009DD5" w:themeColor="accent2"/>
        <w:right w:val="single" w:sz="4" w:space="0" w:color="009DD5" w:themeColor="accent2"/>
      </w:tblBorders>
    </w:tblPr>
    <w:tblStylePr w:type="firstRow">
      <w:rPr>
        <w:b/>
        <w:bCs/>
        <w:color w:val="FFFFFF" w:themeColor="background1"/>
      </w:rPr>
      <w:tblPr/>
      <w:tcPr>
        <w:shd w:val="clear" w:color="auto" w:fill="009DD5" w:themeFill="accent2"/>
      </w:tcPr>
    </w:tblStylePr>
    <w:tblStylePr w:type="lastRow">
      <w:rPr>
        <w:b/>
        <w:bCs/>
      </w:rPr>
      <w:tblPr/>
      <w:tcPr>
        <w:tcBorders>
          <w:top w:val="double" w:sz="4" w:space="0" w:color="009DD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5" w:themeColor="accent2"/>
          <w:right w:val="single" w:sz="4" w:space="0" w:color="009DD5" w:themeColor="accent2"/>
        </w:tcBorders>
      </w:tcPr>
    </w:tblStylePr>
    <w:tblStylePr w:type="band1Horz">
      <w:tblPr/>
      <w:tcPr>
        <w:tcBorders>
          <w:top w:val="single" w:sz="4" w:space="0" w:color="009DD5" w:themeColor="accent2"/>
          <w:bottom w:val="single" w:sz="4" w:space="0" w:color="009DD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5" w:themeColor="accent2"/>
          <w:left w:val="nil"/>
        </w:tcBorders>
      </w:tcPr>
    </w:tblStylePr>
    <w:tblStylePr w:type="swCell">
      <w:tblPr/>
      <w:tcPr>
        <w:tcBorders>
          <w:top w:val="double" w:sz="4" w:space="0" w:color="009DD5" w:themeColor="accent2"/>
          <w:right w:val="nil"/>
        </w:tcBorders>
      </w:tcPr>
    </w:tblStylePr>
  </w:style>
  <w:style w:type="table" w:styleId="3-30">
    <w:name w:val="List Table 3 Accent 3"/>
    <w:basedOn w:val="a3"/>
    <w:uiPriority w:val="48"/>
    <w:rsid w:val="00572222"/>
    <w:pPr>
      <w:spacing w:after="0"/>
    </w:pPr>
    <w:tblPr>
      <w:tblStyleRowBandSize w:val="1"/>
      <w:tblStyleColBandSize w:val="1"/>
      <w:tblBorders>
        <w:top w:val="single" w:sz="4" w:space="0" w:color="F1EEE7" w:themeColor="accent3"/>
        <w:left w:val="single" w:sz="4" w:space="0" w:color="F1EEE7" w:themeColor="accent3"/>
        <w:bottom w:val="single" w:sz="4" w:space="0" w:color="F1EEE7" w:themeColor="accent3"/>
        <w:right w:val="single" w:sz="4" w:space="0" w:color="F1EEE7" w:themeColor="accent3"/>
      </w:tblBorders>
    </w:tblPr>
    <w:tblStylePr w:type="firstRow">
      <w:rPr>
        <w:b/>
        <w:bCs/>
        <w:color w:val="FFFFFF" w:themeColor="background1"/>
      </w:rPr>
      <w:tblPr/>
      <w:tcPr>
        <w:shd w:val="clear" w:color="auto" w:fill="F1EEE7" w:themeFill="accent3"/>
      </w:tcPr>
    </w:tblStylePr>
    <w:tblStylePr w:type="lastRow">
      <w:rPr>
        <w:b/>
        <w:bCs/>
      </w:rPr>
      <w:tblPr/>
      <w:tcPr>
        <w:tcBorders>
          <w:top w:val="double" w:sz="4" w:space="0" w:color="F1EEE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EEE7" w:themeColor="accent3"/>
          <w:right w:val="single" w:sz="4" w:space="0" w:color="F1EEE7" w:themeColor="accent3"/>
        </w:tcBorders>
      </w:tcPr>
    </w:tblStylePr>
    <w:tblStylePr w:type="band1Horz">
      <w:tblPr/>
      <w:tcPr>
        <w:tcBorders>
          <w:top w:val="single" w:sz="4" w:space="0" w:color="F1EEE7" w:themeColor="accent3"/>
          <w:bottom w:val="single" w:sz="4" w:space="0" w:color="F1EEE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EEE7" w:themeColor="accent3"/>
          <w:left w:val="nil"/>
        </w:tcBorders>
      </w:tcPr>
    </w:tblStylePr>
    <w:tblStylePr w:type="swCell">
      <w:tblPr/>
      <w:tcPr>
        <w:tcBorders>
          <w:top w:val="double" w:sz="4" w:space="0" w:color="F1EEE7" w:themeColor="accent3"/>
          <w:right w:val="nil"/>
        </w:tcBorders>
      </w:tcPr>
    </w:tblStylePr>
  </w:style>
  <w:style w:type="table" w:styleId="3-40">
    <w:name w:val="List Table 3 Accent 4"/>
    <w:basedOn w:val="a3"/>
    <w:uiPriority w:val="48"/>
    <w:rsid w:val="00572222"/>
    <w:pPr>
      <w:spacing w:after="0"/>
    </w:pPr>
    <w:tblPr>
      <w:tblStyleRowBandSize w:val="1"/>
      <w:tblStyleColBandSize w:val="1"/>
      <w:tblBorders>
        <w:top w:val="single" w:sz="4" w:space="0" w:color="F28D2C" w:themeColor="accent4"/>
        <w:left w:val="single" w:sz="4" w:space="0" w:color="F28D2C" w:themeColor="accent4"/>
        <w:bottom w:val="single" w:sz="4" w:space="0" w:color="F28D2C" w:themeColor="accent4"/>
        <w:right w:val="single" w:sz="4" w:space="0" w:color="F28D2C" w:themeColor="accent4"/>
      </w:tblBorders>
    </w:tblPr>
    <w:tblStylePr w:type="firstRow">
      <w:rPr>
        <w:b/>
        <w:bCs/>
        <w:color w:val="FFFFFF" w:themeColor="background1"/>
      </w:rPr>
      <w:tblPr/>
      <w:tcPr>
        <w:shd w:val="clear" w:color="auto" w:fill="F28D2C" w:themeFill="accent4"/>
      </w:tcPr>
    </w:tblStylePr>
    <w:tblStylePr w:type="lastRow">
      <w:rPr>
        <w:b/>
        <w:bCs/>
      </w:rPr>
      <w:tblPr/>
      <w:tcPr>
        <w:tcBorders>
          <w:top w:val="double" w:sz="4" w:space="0" w:color="F28D2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8D2C" w:themeColor="accent4"/>
          <w:right w:val="single" w:sz="4" w:space="0" w:color="F28D2C" w:themeColor="accent4"/>
        </w:tcBorders>
      </w:tcPr>
    </w:tblStylePr>
    <w:tblStylePr w:type="band1Horz">
      <w:tblPr/>
      <w:tcPr>
        <w:tcBorders>
          <w:top w:val="single" w:sz="4" w:space="0" w:color="F28D2C" w:themeColor="accent4"/>
          <w:bottom w:val="single" w:sz="4" w:space="0" w:color="F28D2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8D2C" w:themeColor="accent4"/>
          <w:left w:val="nil"/>
        </w:tcBorders>
      </w:tcPr>
    </w:tblStylePr>
    <w:tblStylePr w:type="swCell">
      <w:tblPr/>
      <w:tcPr>
        <w:tcBorders>
          <w:top w:val="double" w:sz="4" w:space="0" w:color="F28D2C" w:themeColor="accent4"/>
          <w:right w:val="nil"/>
        </w:tcBorders>
      </w:tcPr>
    </w:tblStylePr>
  </w:style>
  <w:style w:type="table" w:styleId="3-50">
    <w:name w:val="List Table 3 Accent 5"/>
    <w:basedOn w:val="a3"/>
    <w:uiPriority w:val="48"/>
    <w:rsid w:val="00572222"/>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3-60">
    <w:name w:val="List Table 3 Accent 6"/>
    <w:basedOn w:val="a3"/>
    <w:uiPriority w:val="48"/>
    <w:rsid w:val="0057222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7">
    <w:name w:val="List Table 4"/>
    <w:basedOn w:val="a3"/>
    <w:uiPriority w:val="49"/>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tblBorders>
    </w:tblPr>
    <w:tblStylePr w:type="firstRow">
      <w:rPr>
        <w:b/>
        <w:bCs/>
        <w:color w:val="FFFFFF" w:themeColor="background1"/>
      </w:rPr>
      <w:tblPr/>
      <w:tcPr>
        <w:tcBorders>
          <w:top w:val="single" w:sz="4" w:space="0" w:color="212120" w:themeColor="text1"/>
          <w:left w:val="single" w:sz="4" w:space="0" w:color="212120" w:themeColor="text1"/>
          <w:bottom w:val="single" w:sz="4" w:space="0" w:color="212120" w:themeColor="text1"/>
          <w:right w:val="single" w:sz="4" w:space="0" w:color="212120" w:themeColor="text1"/>
          <w:insideH w:val="nil"/>
        </w:tcBorders>
        <w:shd w:val="clear" w:color="auto" w:fill="212120" w:themeFill="text1"/>
      </w:tcPr>
    </w:tblStylePr>
    <w:tblStylePr w:type="lastRow">
      <w:rPr>
        <w:b/>
        <w:bCs/>
      </w:rPr>
      <w:tblPr/>
      <w:tcPr>
        <w:tcBorders>
          <w:top w:val="doub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4-10">
    <w:name w:val="List Table 4 Accent 1"/>
    <w:basedOn w:val="a3"/>
    <w:uiPriority w:val="49"/>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tblBorders>
    </w:tblPr>
    <w:tblStylePr w:type="firstRow">
      <w:rPr>
        <w:b/>
        <w:bCs/>
        <w:color w:val="FFFFFF" w:themeColor="background1"/>
      </w:rPr>
      <w:tblPr/>
      <w:tcPr>
        <w:tcBorders>
          <w:top w:val="single" w:sz="4" w:space="0" w:color="E73454" w:themeColor="accent1"/>
          <w:left w:val="single" w:sz="4" w:space="0" w:color="E73454" w:themeColor="accent1"/>
          <w:bottom w:val="single" w:sz="4" w:space="0" w:color="E73454" w:themeColor="accent1"/>
          <w:right w:val="single" w:sz="4" w:space="0" w:color="E73454" w:themeColor="accent1"/>
          <w:insideH w:val="nil"/>
        </w:tcBorders>
        <w:shd w:val="clear" w:color="auto" w:fill="E73454" w:themeFill="accent1"/>
      </w:tcPr>
    </w:tblStylePr>
    <w:tblStylePr w:type="lastRow">
      <w:rPr>
        <w:b/>
        <w:bCs/>
      </w:rPr>
      <w:tblPr/>
      <w:tcPr>
        <w:tcBorders>
          <w:top w:val="doub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4-20">
    <w:name w:val="List Table 4 Accent 2"/>
    <w:basedOn w:val="a3"/>
    <w:uiPriority w:val="49"/>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tblBorders>
    </w:tblPr>
    <w:tblStylePr w:type="firstRow">
      <w:rPr>
        <w:b/>
        <w:bCs/>
        <w:color w:val="FFFFFF" w:themeColor="background1"/>
      </w:rPr>
      <w:tblPr/>
      <w:tcPr>
        <w:tcBorders>
          <w:top w:val="single" w:sz="4" w:space="0" w:color="009DD5" w:themeColor="accent2"/>
          <w:left w:val="single" w:sz="4" w:space="0" w:color="009DD5" w:themeColor="accent2"/>
          <w:bottom w:val="single" w:sz="4" w:space="0" w:color="009DD5" w:themeColor="accent2"/>
          <w:right w:val="single" w:sz="4" w:space="0" w:color="009DD5" w:themeColor="accent2"/>
          <w:insideH w:val="nil"/>
        </w:tcBorders>
        <w:shd w:val="clear" w:color="auto" w:fill="009DD5" w:themeFill="accent2"/>
      </w:tcPr>
    </w:tblStylePr>
    <w:tblStylePr w:type="lastRow">
      <w:rPr>
        <w:b/>
        <w:bCs/>
      </w:rPr>
      <w:tblPr/>
      <w:tcPr>
        <w:tcBorders>
          <w:top w:val="doub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4-30">
    <w:name w:val="List Table 4 Accent 3"/>
    <w:basedOn w:val="a3"/>
    <w:uiPriority w:val="49"/>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tblBorders>
    </w:tblPr>
    <w:tblStylePr w:type="firstRow">
      <w:rPr>
        <w:b/>
        <w:bCs/>
        <w:color w:val="FFFFFF" w:themeColor="background1"/>
      </w:rPr>
      <w:tblPr/>
      <w:tcPr>
        <w:tcBorders>
          <w:top w:val="single" w:sz="4" w:space="0" w:color="F1EEE7" w:themeColor="accent3"/>
          <w:left w:val="single" w:sz="4" w:space="0" w:color="F1EEE7" w:themeColor="accent3"/>
          <w:bottom w:val="single" w:sz="4" w:space="0" w:color="F1EEE7" w:themeColor="accent3"/>
          <w:right w:val="single" w:sz="4" w:space="0" w:color="F1EEE7" w:themeColor="accent3"/>
          <w:insideH w:val="nil"/>
        </w:tcBorders>
        <w:shd w:val="clear" w:color="auto" w:fill="F1EEE7" w:themeFill="accent3"/>
      </w:tcPr>
    </w:tblStylePr>
    <w:tblStylePr w:type="lastRow">
      <w:rPr>
        <w:b/>
        <w:bCs/>
      </w:rPr>
      <w:tblPr/>
      <w:tcPr>
        <w:tcBorders>
          <w:top w:val="doub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4-40">
    <w:name w:val="List Table 4 Accent 4"/>
    <w:basedOn w:val="a3"/>
    <w:uiPriority w:val="49"/>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tblBorders>
    </w:tblPr>
    <w:tblStylePr w:type="firstRow">
      <w:rPr>
        <w:b/>
        <w:bCs/>
        <w:color w:val="FFFFFF" w:themeColor="background1"/>
      </w:rPr>
      <w:tblPr/>
      <w:tcPr>
        <w:tcBorders>
          <w:top w:val="single" w:sz="4" w:space="0" w:color="F28D2C" w:themeColor="accent4"/>
          <w:left w:val="single" w:sz="4" w:space="0" w:color="F28D2C" w:themeColor="accent4"/>
          <w:bottom w:val="single" w:sz="4" w:space="0" w:color="F28D2C" w:themeColor="accent4"/>
          <w:right w:val="single" w:sz="4" w:space="0" w:color="F28D2C" w:themeColor="accent4"/>
          <w:insideH w:val="nil"/>
        </w:tcBorders>
        <w:shd w:val="clear" w:color="auto" w:fill="F28D2C" w:themeFill="accent4"/>
      </w:tcPr>
    </w:tblStylePr>
    <w:tblStylePr w:type="lastRow">
      <w:rPr>
        <w:b/>
        <w:bCs/>
      </w:rPr>
      <w:tblPr/>
      <w:tcPr>
        <w:tcBorders>
          <w:top w:val="doub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4-50">
    <w:name w:val="List Table 4 Accent 5"/>
    <w:basedOn w:val="a3"/>
    <w:uiPriority w:val="49"/>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60">
    <w:name w:val="List Table 4 Accent 6"/>
    <w:basedOn w:val="a3"/>
    <w:uiPriority w:val="49"/>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List Table 5 Dark"/>
    <w:basedOn w:val="a3"/>
    <w:uiPriority w:val="50"/>
    <w:rsid w:val="00572222"/>
    <w:pPr>
      <w:spacing w:after="0"/>
    </w:pPr>
    <w:rPr>
      <w:color w:val="FFFFFF" w:themeColor="background1"/>
    </w:rPr>
    <w:tblPr>
      <w:tblStyleRowBandSize w:val="1"/>
      <w:tblStyleColBandSize w:val="1"/>
      <w:tblBorders>
        <w:top w:val="single" w:sz="24" w:space="0" w:color="212120" w:themeColor="text1"/>
        <w:left w:val="single" w:sz="24" w:space="0" w:color="212120" w:themeColor="text1"/>
        <w:bottom w:val="single" w:sz="24" w:space="0" w:color="212120" w:themeColor="text1"/>
        <w:right w:val="single" w:sz="24" w:space="0" w:color="212120" w:themeColor="text1"/>
      </w:tblBorders>
    </w:tblPr>
    <w:tcPr>
      <w:shd w:val="clear" w:color="auto" w:fill="2121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572222"/>
    <w:pPr>
      <w:spacing w:after="0"/>
    </w:pPr>
    <w:rPr>
      <w:color w:val="FFFFFF" w:themeColor="background1"/>
    </w:rPr>
    <w:tblPr>
      <w:tblStyleRowBandSize w:val="1"/>
      <w:tblStyleColBandSize w:val="1"/>
      <w:tblBorders>
        <w:top w:val="single" w:sz="24" w:space="0" w:color="E73454" w:themeColor="accent1"/>
        <w:left w:val="single" w:sz="24" w:space="0" w:color="E73454" w:themeColor="accent1"/>
        <w:bottom w:val="single" w:sz="24" w:space="0" w:color="E73454" w:themeColor="accent1"/>
        <w:right w:val="single" w:sz="24" w:space="0" w:color="E73454" w:themeColor="accent1"/>
      </w:tblBorders>
    </w:tblPr>
    <w:tcPr>
      <w:shd w:val="clear" w:color="auto" w:fill="E7345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572222"/>
    <w:pPr>
      <w:spacing w:after="0"/>
    </w:pPr>
    <w:rPr>
      <w:color w:val="FFFFFF" w:themeColor="background1"/>
    </w:rPr>
    <w:tblPr>
      <w:tblStyleRowBandSize w:val="1"/>
      <w:tblStyleColBandSize w:val="1"/>
      <w:tblBorders>
        <w:top w:val="single" w:sz="24" w:space="0" w:color="009DD5" w:themeColor="accent2"/>
        <w:left w:val="single" w:sz="24" w:space="0" w:color="009DD5" w:themeColor="accent2"/>
        <w:bottom w:val="single" w:sz="24" w:space="0" w:color="009DD5" w:themeColor="accent2"/>
        <w:right w:val="single" w:sz="24" w:space="0" w:color="009DD5" w:themeColor="accent2"/>
      </w:tblBorders>
    </w:tblPr>
    <w:tcPr>
      <w:shd w:val="clear" w:color="auto" w:fill="009DD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572222"/>
    <w:pPr>
      <w:spacing w:after="0"/>
    </w:pPr>
    <w:rPr>
      <w:color w:val="FFFFFF" w:themeColor="background1"/>
    </w:rPr>
    <w:tblPr>
      <w:tblStyleRowBandSize w:val="1"/>
      <w:tblStyleColBandSize w:val="1"/>
      <w:tblBorders>
        <w:top w:val="single" w:sz="24" w:space="0" w:color="F1EEE7" w:themeColor="accent3"/>
        <w:left w:val="single" w:sz="24" w:space="0" w:color="F1EEE7" w:themeColor="accent3"/>
        <w:bottom w:val="single" w:sz="24" w:space="0" w:color="F1EEE7" w:themeColor="accent3"/>
        <w:right w:val="single" w:sz="24" w:space="0" w:color="F1EEE7" w:themeColor="accent3"/>
      </w:tblBorders>
    </w:tblPr>
    <w:tcPr>
      <w:shd w:val="clear" w:color="auto" w:fill="F1EEE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572222"/>
    <w:pPr>
      <w:spacing w:after="0"/>
    </w:pPr>
    <w:rPr>
      <w:color w:val="FFFFFF" w:themeColor="background1"/>
    </w:rPr>
    <w:tblPr>
      <w:tblStyleRowBandSize w:val="1"/>
      <w:tblStyleColBandSize w:val="1"/>
      <w:tblBorders>
        <w:top w:val="single" w:sz="24" w:space="0" w:color="F28D2C" w:themeColor="accent4"/>
        <w:left w:val="single" w:sz="24" w:space="0" w:color="F28D2C" w:themeColor="accent4"/>
        <w:bottom w:val="single" w:sz="24" w:space="0" w:color="F28D2C" w:themeColor="accent4"/>
        <w:right w:val="single" w:sz="24" w:space="0" w:color="F28D2C" w:themeColor="accent4"/>
      </w:tblBorders>
    </w:tblPr>
    <w:tcPr>
      <w:shd w:val="clear" w:color="auto" w:fill="F28D2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572222"/>
    <w:pPr>
      <w:spacing w:after="0"/>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57222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3"/>
    <w:uiPriority w:val="51"/>
    <w:rsid w:val="00572222"/>
    <w:pPr>
      <w:spacing w:after="0"/>
    </w:pPr>
    <w:tblPr>
      <w:tblStyleRowBandSize w:val="1"/>
      <w:tblStyleColBandSize w:val="1"/>
      <w:tblBorders>
        <w:top w:val="single" w:sz="4" w:space="0" w:color="212120" w:themeColor="text1"/>
        <w:bottom w:val="single" w:sz="4" w:space="0" w:color="212120" w:themeColor="text1"/>
      </w:tblBorders>
    </w:tblPr>
    <w:tblStylePr w:type="firstRow">
      <w:rPr>
        <w:b/>
        <w:bCs/>
      </w:rPr>
      <w:tblPr/>
      <w:tcPr>
        <w:tcBorders>
          <w:bottom w:val="single" w:sz="4" w:space="0" w:color="212120" w:themeColor="text1"/>
        </w:tcBorders>
      </w:tcPr>
    </w:tblStylePr>
    <w:tblStylePr w:type="lastRow">
      <w:rPr>
        <w:b/>
        <w:bCs/>
      </w:rPr>
      <w:tblPr/>
      <w:tcPr>
        <w:tcBorders>
          <w:top w:val="doub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6-10">
    <w:name w:val="List Table 6 Colorful Accent 1"/>
    <w:basedOn w:val="a3"/>
    <w:uiPriority w:val="51"/>
    <w:rsid w:val="00572222"/>
    <w:pPr>
      <w:spacing w:after="0"/>
    </w:pPr>
    <w:rPr>
      <w:color w:val="BD1633" w:themeColor="accent1" w:themeShade="BF"/>
    </w:rPr>
    <w:tblPr>
      <w:tblStyleRowBandSize w:val="1"/>
      <w:tblStyleColBandSize w:val="1"/>
      <w:tblBorders>
        <w:top w:val="single" w:sz="4" w:space="0" w:color="E73454" w:themeColor="accent1"/>
        <w:bottom w:val="single" w:sz="4" w:space="0" w:color="E73454" w:themeColor="accent1"/>
      </w:tblBorders>
    </w:tblPr>
    <w:tblStylePr w:type="firstRow">
      <w:rPr>
        <w:b/>
        <w:bCs/>
      </w:rPr>
      <w:tblPr/>
      <w:tcPr>
        <w:tcBorders>
          <w:bottom w:val="single" w:sz="4" w:space="0" w:color="E73454" w:themeColor="accent1"/>
        </w:tcBorders>
      </w:tcPr>
    </w:tblStylePr>
    <w:tblStylePr w:type="lastRow">
      <w:rPr>
        <w:b/>
        <w:bCs/>
      </w:rPr>
      <w:tblPr/>
      <w:tcPr>
        <w:tcBorders>
          <w:top w:val="doub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6-20">
    <w:name w:val="List Table 6 Colorful Accent 2"/>
    <w:basedOn w:val="a3"/>
    <w:uiPriority w:val="51"/>
    <w:rsid w:val="00572222"/>
    <w:pPr>
      <w:spacing w:after="0"/>
    </w:pPr>
    <w:rPr>
      <w:color w:val="00749F" w:themeColor="accent2" w:themeShade="BF"/>
    </w:rPr>
    <w:tblPr>
      <w:tblStyleRowBandSize w:val="1"/>
      <w:tblStyleColBandSize w:val="1"/>
      <w:tblBorders>
        <w:top w:val="single" w:sz="4" w:space="0" w:color="009DD5" w:themeColor="accent2"/>
        <w:bottom w:val="single" w:sz="4" w:space="0" w:color="009DD5" w:themeColor="accent2"/>
      </w:tblBorders>
    </w:tblPr>
    <w:tblStylePr w:type="firstRow">
      <w:rPr>
        <w:b/>
        <w:bCs/>
      </w:rPr>
      <w:tblPr/>
      <w:tcPr>
        <w:tcBorders>
          <w:bottom w:val="single" w:sz="4" w:space="0" w:color="009DD5" w:themeColor="accent2"/>
        </w:tcBorders>
      </w:tcPr>
    </w:tblStylePr>
    <w:tblStylePr w:type="lastRow">
      <w:rPr>
        <w:b/>
        <w:bCs/>
      </w:rPr>
      <w:tblPr/>
      <w:tcPr>
        <w:tcBorders>
          <w:top w:val="doub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6-30">
    <w:name w:val="List Table 6 Colorful Accent 3"/>
    <w:basedOn w:val="a3"/>
    <w:uiPriority w:val="51"/>
    <w:rsid w:val="00572222"/>
    <w:pPr>
      <w:spacing w:after="0"/>
    </w:pPr>
    <w:rPr>
      <w:color w:val="C5B89C" w:themeColor="accent3" w:themeShade="BF"/>
    </w:rPr>
    <w:tblPr>
      <w:tblStyleRowBandSize w:val="1"/>
      <w:tblStyleColBandSize w:val="1"/>
      <w:tblBorders>
        <w:top w:val="single" w:sz="4" w:space="0" w:color="F1EEE7" w:themeColor="accent3"/>
        <w:bottom w:val="single" w:sz="4" w:space="0" w:color="F1EEE7" w:themeColor="accent3"/>
      </w:tblBorders>
    </w:tblPr>
    <w:tblStylePr w:type="firstRow">
      <w:rPr>
        <w:b/>
        <w:bCs/>
      </w:rPr>
      <w:tblPr/>
      <w:tcPr>
        <w:tcBorders>
          <w:bottom w:val="single" w:sz="4" w:space="0" w:color="F1EEE7" w:themeColor="accent3"/>
        </w:tcBorders>
      </w:tcPr>
    </w:tblStylePr>
    <w:tblStylePr w:type="lastRow">
      <w:rPr>
        <w:b/>
        <w:bCs/>
      </w:rPr>
      <w:tblPr/>
      <w:tcPr>
        <w:tcBorders>
          <w:top w:val="doub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6-40">
    <w:name w:val="List Table 6 Colorful Accent 4"/>
    <w:basedOn w:val="a3"/>
    <w:uiPriority w:val="51"/>
    <w:rsid w:val="00572222"/>
    <w:pPr>
      <w:spacing w:after="0"/>
    </w:pPr>
    <w:rPr>
      <w:color w:val="C9680C" w:themeColor="accent4" w:themeShade="BF"/>
    </w:rPr>
    <w:tblPr>
      <w:tblStyleRowBandSize w:val="1"/>
      <w:tblStyleColBandSize w:val="1"/>
      <w:tblBorders>
        <w:top w:val="single" w:sz="4" w:space="0" w:color="F28D2C" w:themeColor="accent4"/>
        <w:bottom w:val="single" w:sz="4" w:space="0" w:color="F28D2C" w:themeColor="accent4"/>
      </w:tblBorders>
    </w:tblPr>
    <w:tblStylePr w:type="firstRow">
      <w:rPr>
        <w:b/>
        <w:bCs/>
      </w:rPr>
      <w:tblPr/>
      <w:tcPr>
        <w:tcBorders>
          <w:bottom w:val="single" w:sz="4" w:space="0" w:color="F28D2C" w:themeColor="accent4"/>
        </w:tcBorders>
      </w:tcPr>
    </w:tblStylePr>
    <w:tblStylePr w:type="lastRow">
      <w:rPr>
        <w:b/>
        <w:bCs/>
      </w:rPr>
      <w:tblPr/>
      <w:tcPr>
        <w:tcBorders>
          <w:top w:val="doub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6-50">
    <w:name w:val="List Table 6 Colorful Accent 5"/>
    <w:basedOn w:val="a3"/>
    <w:uiPriority w:val="51"/>
    <w:rsid w:val="00572222"/>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60">
    <w:name w:val="List Table 6 Colorful Accent 6"/>
    <w:basedOn w:val="a3"/>
    <w:uiPriority w:val="51"/>
    <w:rsid w:val="0057222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3">
    <w:name w:val="List Table 7 Colorful"/>
    <w:basedOn w:val="a3"/>
    <w:uiPriority w:val="52"/>
    <w:rsid w:val="0057222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21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21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21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2120" w:themeColor="text1"/>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572222"/>
    <w:pPr>
      <w:spacing w:after="0"/>
    </w:pPr>
    <w:rPr>
      <w:color w:val="BD163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345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345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345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3454" w:themeColor="accent1"/>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572222"/>
    <w:pPr>
      <w:spacing w:after="0"/>
    </w:pPr>
    <w:rPr>
      <w:color w:val="00749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5" w:themeColor="accent2"/>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572222"/>
    <w:pPr>
      <w:spacing w:after="0"/>
    </w:pPr>
    <w:rPr>
      <w:color w:val="C5B89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EEE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EEE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EEE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EEE7" w:themeColor="accent3"/>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572222"/>
    <w:pPr>
      <w:spacing w:after="0"/>
    </w:pPr>
    <w:rPr>
      <w:color w:val="C9680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8D2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8D2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8D2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8D2C" w:themeColor="accent4"/>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572222"/>
    <w:pPr>
      <w:spacing w:after="0"/>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57222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7">
    <w:name w:val="macro"/>
    <w:link w:val="afff8"/>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afff8">
    <w:name w:val="マクロ文字列 (文字)"/>
    <w:basedOn w:val="a2"/>
    <w:link w:val="afff7"/>
    <w:uiPriority w:val="99"/>
    <w:semiHidden/>
    <w:rsid w:val="00572222"/>
    <w:rPr>
      <w:rFonts w:ascii="Consolas" w:hAnsi="Consolas"/>
      <w:kern w:val="16"/>
      <w:sz w:val="22"/>
      <w14:ligatures w14:val="standardContextual"/>
      <w14:numForm w14:val="oldStyle"/>
      <w14:numSpacing w14:val="proportional"/>
      <w14:cntxtAlts/>
    </w:rPr>
  </w:style>
  <w:style w:type="table" w:styleId="82">
    <w:name w:val="Medium Grid 1"/>
    <w:basedOn w:val="a3"/>
    <w:uiPriority w:val="67"/>
    <w:semiHidden/>
    <w:unhideWhenUsed/>
    <w:rsid w:val="00572222"/>
    <w:pPr>
      <w:spacing w:after="0"/>
    </w:pPr>
    <w:tblPr>
      <w:tblStyleRowBandSize w:val="1"/>
      <w:tblStyleColBandSize w:val="1"/>
      <w:tbl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single" w:sz="8" w:space="0" w:color="595957" w:themeColor="text1" w:themeTint="BF"/>
        <w:insideV w:val="single" w:sz="8" w:space="0" w:color="595957" w:themeColor="text1" w:themeTint="BF"/>
      </w:tblBorders>
    </w:tblPr>
    <w:tcPr>
      <w:shd w:val="clear" w:color="auto" w:fill="C8C8C7" w:themeFill="text1" w:themeFillTint="3F"/>
    </w:tcPr>
    <w:tblStylePr w:type="firstRow">
      <w:rPr>
        <w:b/>
        <w:bCs/>
      </w:rPr>
    </w:tblStylePr>
    <w:tblStylePr w:type="lastRow">
      <w:rPr>
        <w:b/>
        <w:bCs/>
      </w:rPr>
      <w:tblPr/>
      <w:tcPr>
        <w:tcBorders>
          <w:top w:val="single" w:sz="18" w:space="0" w:color="595957" w:themeColor="text1" w:themeTint="BF"/>
        </w:tcBorders>
      </w:tcPr>
    </w:tblStylePr>
    <w:tblStylePr w:type="firstCol">
      <w:rPr>
        <w:b/>
        <w:bCs/>
      </w:rPr>
    </w:tblStylePr>
    <w:tblStylePr w:type="lastCol">
      <w:rPr>
        <w:b/>
        <w:bCs/>
      </w:rPr>
    </w:tblStylePr>
    <w:tblStylePr w:type="band1Vert">
      <w:tblPr/>
      <w:tcPr>
        <w:shd w:val="clear" w:color="auto" w:fill="91918E" w:themeFill="text1" w:themeFillTint="7F"/>
      </w:tcPr>
    </w:tblStylePr>
    <w:tblStylePr w:type="band1Horz">
      <w:tblPr/>
      <w:tcPr>
        <w:shd w:val="clear" w:color="auto" w:fill="91918E" w:themeFill="text1" w:themeFillTint="7F"/>
      </w:tcPr>
    </w:tblStylePr>
  </w:style>
  <w:style w:type="table" w:styleId="83">
    <w:name w:val="Medium Grid 1 Accent 1"/>
    <w:basedOn w:val="a3"/>
    <w:uiPriority w:val="67"/>
    <w:semiHidden/>
    <w:unhideWhenUsed/>
    <w:rsid w:val="00572222"/>
    <w:pPr>
      <w:spacing w:after="0"/>
    </w:pPr>
    <w:tblPr>
      <w:tblStyleRowBandSize w:val="1"/>
      <w:tblStyleColBandSize w:val="1"/>
      <w:tbl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single" w:sz="8" w:space="0" w:color="ED667E" w:themeColor="accent1" w:themeTint="BF"/>
        <w:insideV w:val="single" w:sz="8" w:space="0" w:color="ED667E" w:themeColor="accent1" w:themeTint="BF"/>
      </w:tblBorders>
    </w:tblPr>
    <w:tcPr>
      <w:shd w:val="clear" w:color="auto" w:fill="F9CCD4" w:themeFill="accent1" w:themeFillTint="3F"/>
    </w:tcPr>
    <w:tblStylePr w:type="firstRow">
      <w:rPr>
        <w:b/>
        <w:bCs/>
      </w:rPr>
    </w:tblStylePr>
    <w:tblStylePr w:type="lastRow">
      <w:rPr>
        <w:b/>
        <w:bCs/>
      </w:rPr>
      <w:tblPr/>
      <w:tcPr>
        <w:tcBorders>
          <w:top w:val="single" w:sz="18" w:space="0" w:color="ED667E" w:themeColor="accent1" w:themeTint="BF"/>
        </w:tcBorders>
      </w:tcPr>
    </w:tblStylePr>
    <w:tblStylePr w:type="firstCol">
      <w:rPr>
        <w:b/>
        <w:bCs/>
      </w:rPr>
    </w:tblStylePr>
    <w:tblStylePr w:type="lastCol">
      <w:rPr>
        <w:b/>
        <w:bCs/>
      </w:rPr>
    </w:tblStylePr>
    <w:tblStylePr w:type="band1Vert">
      <w:tblPr/>
      <w:tcPr>
        <w:shd w:val="clear" w:color="auto" w:fill="F399A9" w:themeFill="accent1" w:themeFillTint="7F"/>
      </w:tcPr>
    </w:tblStylePr>
    <w:tblStylePr w:type="band1Horz">
      <w:tblPr/>
      <w:tcPr>
        <w:shd w:val="clear" w:color="auto" w:fill="F399A9" w:themeFill="accent1" w:themeFillTint="7F"/>
      </w:tcPr>
    </w:tblStylePr>
  </w:style>
  <w:style w:type="table" w:styleId="84">
    <w:name w:val="Medium Grid 1 Accent 2"/>
    <w:basedOn w:val="a3"/>
    <w:uiPriority w:val="67"/>
    <w:semiHidden/>
    <w:unhideWhenUsed/>
    <w:rsid w:val="00572222"/>
    <w:pPr>
      <w:spacing w:after="0"/>
    </w:pPr>
    <w:tblPr>
      <w:tblStyleRowBandSize w:val="1"/>
      <w:tblStyleColBandSize w:val="1"/>
      <w:tbl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single" w:sz="8" w:space="0" w:color="20C3FF" w:themeColor="accent2" w:themeTint="BF"/>
        <w:insideV w:val="single" w:sz="8" w:space="0" w:color="20C3FF" w:themeColor="accent2" w:themeTint="BF"/>
      </w:tblBorders>
    </w:tblPr>
    <w:tcPr>
      <w:shd w:val="clear" w:color="auto" w:fill="B5EBFF" w:themeFill="accent2" w:themeFillTint="3F"/>
    </w:tcPr>
    <w:tblStylePr w:type="firstRow">
      <w:rPr>
        <w:b/>
        <w:bCs/>
      </w:rPr>
    </w:tblStylePr>
    <w:tblStylePr w:type="lastRow">
      <w:rPr>
        <w:b/>
        <w:bCs/>
      </w:rPr>
      <w:tblPr/>
      <w:tcPr>
        <w:tcBorders>
          <w:top w:val="single" w:sz="18" w:space="0" w:color="20C3FF" w:themeColor="accent2" w:themeTint="BF"/>
        </w:tcBorders>
      </w:tcPr>
    </w:tblStylePr>
    <w:tblStylePr w:type="firstCol">
      <w:rPr>
        <w:b/>
        <w:bCs/>
      </w:rPr>
    </w:tblStylePr>
    <w:tblStylePr w:type="lastCol">
      <w:rPr>
        <w:b/>
        <w:bCs/>
      </w:rPr>
    </w:tblStylePr>
    <w:tblStylePr w:type="band1Vert">
      <w:tblPr/>
      <w:tcPr>
        <w:shd w:val="clear" w:color="auto" w:fill="6BD7FF" w:themeFill="accent2" w:themeFillTint="7F"/>
      </w:tcPr>
    </w:tblStylePr>
    <w:tblStylePr w:type="band1Horz">
      <w:tblPr/>
      <w:tcPr>
        <w:shd w:val="clear" w:color="auto" w:fill="6BD7FF" w:themeFill="accent2" w:themeFillTint="7F"/>
      </w:tcPr>
    </w:tblStylePr>
  </w:style>
  <w:style w:type="table" w:styleId="85">
    <w:name w:val="Medium Grid 1 Accent 3"/>
    <w:basedOn w:val="a3"/>
    <w:uiPriority w:val="67"/>
    <w:semiHidden/>
    <w:unhideWhenUsed/>
    <w:rsid w:val="00572222"/>
    <w:pPr>
      <w:spacing w:after="0"/>
    </w:pPr>
    <w:tblPr>
      <w:tblStyleRowBandSize w:val="1"/>
      <w:tblStyleColBandSize w:val="1"/>
      <w:tbl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single" w:sz="8" w:space="0" w:color="F4F2EC" w:themeColor="accent3" w:themeTint="BF"/>
        <w:insideV w:val="single" w:sz="8" w:space="0" w:color="F4F2EC" w:themeColor="accent3" w:themeTint="BF"/>
      </w:tblBorders>
    </w:tblPr>
    <w:tcPr>
      <w:shd w:val="clear" w:color="auto" w:fill="FBFAF8" w:themeFill="accent3" w:themeFillTint="3F"/>
    </w:tcPr>
    <w:tblStylePr w:type="firstRow">
      <w:rPr>
        <w:b/>
        <w:bCs/>
      </w:rPr>
    </w:tblStylePr>
    <w:tblStylePr w:type="lastRow">
      <w:rPr>
        <w:b/>
        <w:bCs/>
      </w:rPr>
      <w:tblPr/>
      <w:tcPr>
        <w:tcBorders>
          <w:top w:val="single" w:sz="18" w:space="0" w:color="F4F2EC" w:themeColor="accent3" w:themeTint="BF"/>
        </w:tcBorders>
      </w:tcPr>
    </w:tblStylePr>
    <w:tblStylePr w:type="firstCol">
      <w:rPr>
        <w:b/>
        <w:bCs/>
      </w:rPr>
    </w:tblStylePr>
    <w:tblStylePr w:type="lastCol">
      <w:rPr>
        <w:b/>
        <w:bCs/>
      </w:rPr>
    </w:tblStylePr>
    <w:tblStylePr w:type="band1Vert">
      <w:tblPr/>
      <w:tcPr>
        <w:shd w:val="clear" w:color="auto" w:fill="F8F6F3" w:themeFill="accent3" w:themeFillTint="7F"/>
      </w:tcPr>
    </w:tblStylePr>
    <w:tblStylePr w:type="band1Horz">
      <w:tblPr/>
      <w:tcPr>
        <w:shd w:val="clear" w:color="auto" w:fill="F8F6F3" w:themeFill="accent3" w:themeFillTint="7F"/>
      </w:tcPr>
    </w:tblStylePr>
  </w:style>
  <w:style w:type="table" w:styleId="86">
    <w:name w:val="Medium Grid 1 Accent 4"/>
    <w:basedOn w:val="a3"/>
    <w:uiPriority w:val="67"/>
    <w:semiHidden/>
    <w:unhideWhenUsed/>
    <w:rsid w:val="00572222"/>
    <w:pPr>
      <w:spacing w:after="0"/>
    </w:pPr>
    <w:tblPr>
      <w:tblStyleRowBandSize w:val="1"/>
      <w:tblStyleColBandSize w:val="1"/>
      <w:tbl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single" w:sz="8" w:space="0" w:color="F5A860" w:themeColor="accent4" w:themeTint="BF"/>
        <w:insideV w:val="single" w:sz="8" w:space="0" w:color="F5A860" w:themeColor="accent4" w:themeTint="BF"/>
      </w:tblBorders>
    </w:tblPr>
    <w:tcPr>
      <w:shd w:val="clear" w:color="auto" w:fill="FBE2CA" w:themeFill="accent4" w:themeFillTint="3F"/>
    </w:tcPr>
    <w:tblStylePr w:type="firstRow">
      <w:rPr>
        <w:b/>
        <w:bCs/>
      </w:rPr>
    </w:tblStylePr>
    <w:tblStylePr w:type="lastRow">
      <w:rPr>
        <w:b/>
        <w:bCs/>
      </w:rPr>
      <w:tblPr/>
      <w:tcPr>
        <w:tcBorders>
          <w:top w:val="single" w:sz="18" w:space="0" w:color="F5A860" w:themeColor="accent4" w:themeTint="BF"/>
        </w:tcBorders>
      </w:tcPr>
    </w:tblStylePr>
    <w:tblStylePr w:type="firstCol">
      <w:rPr>
        <w:b/>
        <w:bCs/>
      </w:rPr>
    </w:tblStylePr>
    <w:tblStylePr w:type="lastCol">
      <w:rPr>
        <w:b/>
        <w:bCs/>
      </w:rPr>
    </w:tblStylePr>
    <w:tblStylePr w:type="band1Vert">
      <w:tblPr/>
      <w:tcPr>
        <w:shd w:val="clear" w:color="auto" w:fill="F8C595" w:themeFill="accent4" w:themeFillTint="7F"/>
      </w:tcPr>
    </w:tblStylePr>
    <w:tblStylePr w:type="band1Horz">
      <w:tblPr/>
      <w:tcPr>
        <w:shd w:val="clear" w:color="auto" w:fill="F8C595" w:themeFill="accent4" w:themeFillTint="7F"/>
      </w:tcPr>
    </w:tblStylePr>
  </w:style>
  <w:style w:type="table" w:styleId="87">
    <w:name w:val="Medium Grid 1 Accent 5"/>
    <w:basedOn w:val="a3"/>
    <w:uiPriority w:val="67"/>
    <w:semiHidden/>
    <w:unhideWhenUsed/>
    <w:rsid w:val="00572222"/>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88">
    <w:name w:val="Medium Grid 1 Accent 6"/>
    <w:basedOn w:val="a3"/>
    <w:uiPriority w:val="67"/>
    <w:semiHidden/>
    <w:unhideWhenUsed/>
    <w:rsid w:val="0057222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3"/>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insideH w:val="single" w:sz="8" w:space="0" w:color="212120" w:themeColor="text1"/>
        <w:insideV w:val="single" w:sz="8" w:space="0" w:color="212120" w:themeColor="text1"/>
      </w:tblBorders>
    </w:tblPr>
    <w:tcPr>
      <w:shd w:val="clear" w:color="auto" w:fill="C8C8C7" w:themeFill="text1" w:themeFillTint="3F"/>
    </w:tcPr>
    <w:tblStylePr w:type="firstRow">
      <w:rPr>
        <w:b/>
        <w:bCs/>
        <w:color w:val="212120" w:themeColor="text1"/>
      </w:rPr>
      <w:tblPr/>
      <w:tcPr>
        <w:shd w:val="clear" w:color="auto" w:fill="E9E9E8" w:themeFill="text1"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D3D3D1" w:themeFill="text1" w:themeFillTint="33"/>
      </w:tcPr>
    </w:tblStylePr>
    <w:tblStylePr w:type="band1Vert">
      <w:tblPr/>
      <w:tcPr>
        <w:shd w:val="clear" w:color="auto" w:fill="91918E" w:themeFill="text1" w:themeFillTint="7F"/>
      </w:tcPr>
    </w:tblStylePr>
    <w:tblStylePr w:type="band1Horz">
      <w:tblPr/>
      <w:tcPr>
        <w:tcBorders>
          <w:insideH w:val="single" w:sz="6" w:space="0" w:color="212120" w:themeColor="text1"/>
          <w:insideV w:val="single" w:sz="6" w:space="0" w:color="212120" w:themeColor="text1"/>
        </w:tcBorders>
        <w:shd w:val="clear" w:color="auto" w:fill="91918E" w:themeFill="text1" w:themeFillTint="7F"/>
      </w:tcPr>
    </w:tblStylePr>
    <w:tblStylePr w:type="nwCell">
      <w:tblPr/>
      <w:tcPr>
        <w:shd w:val="clear" w:color="auto" w:fill="FFFFFF" w:themeFill="background1"/>
      </w:tcPr>
    </w:tblStylePr>
  </w:style>
  <w:style w:type="table" w:styleId="93">
    <w:name w:val="Medium Grid 2 Accent 1"/>
    <w:basedOn w:val="a3"/>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insideH w:val="single" w:sz="8" w:space="0" w:color="E73454" w:themeColor="accent1"/>
        <w:insideV w:val="single" w:sz="8" w:space="0" w:color="E73454" w:themeColor="accent1"/>
      </w:tblBorders>
    </w:tblPr>
    <w:tcPr>
      <w:shd w:val="clear" w:color="auto" w:fill="F9CCD4" w:themeFill="accent1" w:themeFillTint="3F"/>
    </w:tcPr>
    <w:tblStylePr w:type="firstRow">
      <w:rPr>
        <w:b/>
        <w:bCs/>
        <w:color w:val="212120" w:themeColor="text1"/>
      </w:rPr>
      <w:tblPr/>
      <w:tcPr>
        <w:shd w:val="clear" w:color="auto" w:fill="FCEBEE" w:themeFill="accent1"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AD6DC" w:themeFill="accent1" w:themeFillTint="33"/>
      </w:tcPr>
    </w:tblStylePr>
    <w:tblStylePr w:type="band1Vert">
      <w:tblPr/>
      <w:tcPr>
        <w:shd w:val="clear" w:color="auto" w:fill="F399A9" w:themeFill="accent1" w:themeFillTint="7F"/>
      </w:tcPr>
    </w:tblStylePr>
    <w:tblStylePr w:type="band1Horz">
      <w:tblPr/>
      <w:tcPr>
        <w:tcBorders>
          <w:insideH w:val="single" w:sz="6" w:space="0" w:color="E73454" w:themeColor="accent1"/>
          <w:insideV w:val="single" w:sz="6" w:space="0" w:color="E73454" w:themeColor="accent1"/>
        </w:tcBorders>
        <w:shd w:val="clear" w:color="auto" w:fill="F399A9" w:themeFill="accent1" w:themeFillTint="7F"/>
      </w:tcPr>
    </w:tblStylePr>
    <w:tblStylePr w:type="nwCell">
      <w:tblPr/>
      <w:tcPr>
        <w:shd w:val="clear" w:color="auto" w:fill="FFFFFF" w:themeFill="background1"/>
      </w:tcPr>
    </w:tblStylePr>
  </w:style>
  <w:style w:type="table" w:styleId="94">
    <w:name w:val="Medium Grid 2 Accent 2"/>
    <w:basedOn w:val="a3"/>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insideH w:val="single" w:sz="8" w:space="0" w:color="009DD5" w:themeColor="accent2"/>
        <w:insideV w:val="single" w:sz="8" w:space="0" w:color="009DD5" w:themeColor="accent2"/>
      </w:tblBorders>
    </w:tblPr>
    <w:tcPr>
      <w:shd w:val="clear" w:color="auto" w:fill="B5EBFF" w:themeFill="accent2" w:themeFillTint="3F"/>
    </w:tcPr>
    <w:tblStylePr w:type="firstRow">
      <w:rPr>
        <w:b/>
        <w:bCs/>
        <w:color w:val="212120" w:themeColor="text1"/>
      </w:rPr>
      <w:tblPr/>
      <w:tcPr>
        <w:shd w:val="clear" w:color="auto" w:fill="E1F7FF" w:themeFill="accent2"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C3EFFF" w:themeFill="accent2" w:themeFillTint="33"/>
      </w:tcPr>
    </w:tblStylePr>
    <w:tblStylePr w:type="band1Vert">
      <w:tblPr/>
      <w:tcPr>
        <w:shd w:val="clear" w:color="auto" w:fill="6BD7FF" w:themeFill="accent2" w:themeFillTint="7F"/>
      </w:tcPr>
    </w:tblStylePr>
    <w:tblStylePr w:type="band1Horz">
      <w:tblPr/>
      <w:tcPr>
        <w:tcBorders>
          <w:insideH w:val="single" w:sz="6" w:space="0" w:color="009DD5" w:themeColor="accent2"/>
          <w:insideV w:val="single" w:sz="6" w:space="0" w:color="009DD5" w:themeColor="accent2"/>
        </w:tcBorders>
        <w:shd w:val="clear" w:color="auto" w:fill="6BD7FF" w:themeFill="accent2" w:themeFillTint="7F"/>
      </w:tcPr>
    </w:tblStylePr>
    <w:tblStylePr w:type="nwCell">
      <w:tblPr/>
      <w:tcPr>
        <w:shd w:val="clear" w:color="auto" w:fill="FFFFFF" w:themeFill="background1"/>
      </w:tcPr>
    </w:tblStylePr>
  </w:style>
  <w:style w:type="table" w:styleId="95">
    <w:name w:val="Medium Grid 2 Accent 3"/>
    <w:basedOn w:val="a3"/>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insideH w:val="single" w:sz="8" w:space="0" w:color="F1EEE7" w:themeColor="accent3"/>
        <w:insideV w:val="single" w:sz="8" w:space="0" w:color="F1EEE7" w:themeColor="accent3"/>
      </w:tblBorders>
    </w:tblPr>
    <w:tcPr>
      <w:shd w:val="clear" w:color="auto" w:fill="FBFAF8" w:themeFill="accent3" w:themeFillTint="3F"/>
    </w:tcPr>
    <w:tblStylePr w:type="firstRow">
      <w:rPr>
        <w:b/>
        <w:bCs/>
        <w:color w:val="212120" w:themeColor="text1"/>
      </w:rPr>
      <w:tblPr/>
      <w:tcPr>
        <w:shd w:val="clear" w:color="auto" w:fill="FDFDFC" w:themeFill="accent3"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CFBFA" w:themeFill="accent3" w:themeFillTint="33"/>
      </w:tcPr>
    </w:tblStylePr>
    <w:tblStylePr w:type="band1Vert">
      <w:tblPr/>
      <w:tcPr>
        <w:shd w:val="clear" w:color="auto" w:fill="F8F6F3" w:themeFill="accent3" w:themeFillTint="7F"/>
      </w:tcPr>
    </w:tblStylePr>
    <w:tblStylePr w:type="band1Horz">
      <w:tblPr/>
      <w:tcPr>
        <w:tcBorders>
          <w:insideH w:val="single" w:sz="6" w:space="0" w:color="F1EEE7" w:themeColor="accent3"/>
          <w:insideV w:val="single" w:sz="6" w:space="0" w:color="F1EEE7" w:themeColor="accent3"/>
        </w:tcBorders>
        <w:shd w:val="clear" w:color="auto" w:fill="F8F6F3" w:themeFill="accent3" w:themeFillTint="7F"/>
      </w:tcPr>
    </w:tblStylePr>
    <w:tblStylePr w:type="nwCell">
      <w:tblPr/>
      <w:tcPr>
        <w:shd w:val="clear" w:color="auto" w:fill="FFFFFF" w:themeFill="background1"/>
      </w:tcPr>
    </w:tblStylePr>
  </w:style>
  <w:style w:type="table" w:styleId="96">
    <w:name w:val="Medium Grid 2 Accent 4"/>
    <w:basedOn w:val="a3"/>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insideH w:val="single" w:sz="8" w:space="0" w:color="F28D2C" w:themeColor="accent4"/>
        <w:insideV w:val="single" w:sz="8" w:space="0" w:color="F28D2C" w:themeColor="accent4"/>
      </w:tblBorders>
    </w:tblPr>
    <w:tcPr>
      <w:shd w:val="clear" w:color="auto" w:fill="FBE2CA" w:themeFill="accent4" w:themeFillTint="3F"/>
    </w:tcPr>
    <w:tblStylePr w:type="firstRow">
      <w:rPr>
        <w:b/>
        <w:bCs/>
        <w:color w:val="212120" w:themeColor="text1"/>
      </w:rPr>
      <w:tblPr/>
      <w:tcPr>
        <w:shd w:val="clear" w:color="auto" w:fill="FDF3EA" w:themeFill="accent4"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CE7D4" w:themeFill="accent4" w:themeFillTint="33"/>
      </w:tcPr>
    </w:tblStylePr>
    <w:tblStylePr w:type="band1Vert">
      <w:tblPr/>
      <w:tcPr>
        <w:shd w:val="clear" w:color="auto" w:fill="F8C595" w:themeFill="accent4" w:themeFillTint="7F"/>
      </w:tcPr>
    </w:tblStylePr>
    <w:tblStylePr w:type="band1Horz">
      <w:tblPr/>
      <w:tcPr>
        <w:tcBorders>
          <w:insideH w:val="single" w:sz="6" w:space="0" w:color="F28D2C" w:themeColor="accent4"/>
          <w:insideV w:val="single" w:sz="6" w:space="0" w:color="F28D2C" w:themeColor="accent4"/>
        </w:tcBorders>
        <w:shd w:val="clear" w:color="auto" w:fill="F8C595" w:themeFill="accent4" w:themeFillTint="7F"/>
      </w:tcPr>
    </w:tblStylePr>
    <w:tblStylePr w:type="nwCell">
      <w:tblPr/>
      <w:tcPr>
        <w:shd w:val="clear" w:color="auto" w:fill="FFFFFF" w:themeFill="background1"/>
      </w:tcPr>
    </w:tblStylePr>
  </w:style>
  <w:style w:type="table" w:styleId="97">
    <w:name w:val="Medium Grid 2 Accent 5"/>
    <w:basedOn w:val="a3"/>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212120" w:themeColor="text1"/>
      </w:rPr>
      <w:tblPr/>
      <w:tcPr>
        <w:shd w:val="clear" w:color="auto" w:fill="EEF5FB" w:themeFill="accent5"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98">
    <w:name w:val="Medium Grid 2 Accent 6"/>
    <w:basedOn w:val="a3"/>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212120" w:themeColor="text1"/>
      </w:rPr>
      <w:tblPr/>
      <w:tcPr>
        <w:shd w:val="clear" w:color="auto" w:fill="F0F7EC" w:themeFill="accent6"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3"/>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8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21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21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21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21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918E"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918E" w:themeFill="text1" w:themeFillTint="7F"/>
      </w:tcPr>
    </w:tblStylePr>
  </w:style>
  <w:style w:type="table" w:styleId="101">
    <w:name w:val="Medium Grid 3 Accent 1"/>
    <w:basedOn w:val="a3"/>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C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345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345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345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345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9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9A9" w:themeFill="accent1" w:themeFillTint="7F"/>
      </w:tcPr>
    </w:tblStylePr>
  </w:style>
  <w:style w:type="table" w:styleId="102">
    <w:name w:val="Medium Grid 3 Accent 2"/>
    <w:basedOn w:val="a3"/>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EB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BD7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BD7FF" w:themeFill="accent2" w:themeFillTint="7F"/>
      </w:tcPr>
    </w:tblStylePr>
  </w:style>
  <w:style w:type="table" w:styleId="103">
    <w:name w:val="Medium Grid 3 Accent 3"/>
    <w:basedOn w:val="a3"/>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A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EEE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EEE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EEE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EEE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F6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F6F3" w:themeFill="accent3" w:themeFillTint="7F"/>
      </w:tcPr>
    </w:tblStylePr>
  </w:style>
  <w:style w:type="table" w:styleId="104">
    <w:name w:val="Medium Grid 3 Accent 4"/>
    <w:basedOn w:val="a3"/>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2C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8D2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8D2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8D2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8D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59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595" w:themeFill="accent4" w:themeFillTint="7F"/>
      </w:tcPr>
    </w:tblStylePr>
  </w:style>
  <w:style w:type="table" w:styleId="105">
    <w:name w:val="Medium Grid 3 Accent 5"/>
    <w:basedOn w:val="a3"/>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106">
    <w:name w:val="Medium Grid 3 Accent 6"/>
    <w:basedOn w:val="a3"/>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64">
    <w:name w:val="Medium List 1"/>
    <w:basedOn w:val="a3"/>
    <w:uiPriority w:val="65"/>
    <w:semiHidden/>
    <w:unhideWhenUsed/>
    <w:rsid w:val="00572222"/>
    <w:pPr>
      <w:spacing w:after="0"/>
    </w:pPr>
    <w:tblPr>
      <w:tblStyleRowBandSize w:val="1"/>
      <w:tblStyleColBandSize w:val="1"/>
      <w:tblBorders>
        <w:top w:val="single" w:sz="8" w:space="0" w:color="212120" w:themeColor="text1"/>
        <w:bottom w:val="single" w:sz="8" w:space="0" w:color="212120" w:themeColor="text1"/>
      </w:tblBorders>
    </w:tblPr>
    <w:tblStylePr w:type="firstRow">
      <w:rPr>
        <w:rFonts w:asciiTheme="majorHAnsi" w:eastAsiaTheme="majorEastAsia" w:hAnsiTheme="majorHAnsi" w:cstheme="majorBidi"/>
      </w:rPr>
      <w:tblPr/>
      <w:tcPr>
        <w:tcBorders>
          <w:top w:val="nil"/>
          <w:bottom w:val="single" w:sz="8" w:space="0" w:color="212120" w:themeColor="text1"/>
        </w:tcBorders>
      </w:tcPr>
    </w:tblStylePr>
    <w:tblStylePr w:type="lastRow">
      <w:rPr>
        <w:b/>
        <w:bCs/>
        <w:color w:val="000000" w:themeColor="text2"/>
      </w:rPr>
      <w:tblPr/>
      <w:tcPr>
        <w:tcBorders>
          <w:top w:val="single" w:sz="8" w:space="0" w:color="212120" w:themeColor="text1"/>
          <w:bottom w:val="single" w:sz="8" w:space="0" w:color="212120" w:themeColor="text1"/>
        </w:tcBorders>
      </w:tcPr>
    </w:tblStylePr>
    <w:tblStylePr w:type="firstCol">
      <w:rPr>
        <w:b/>
        <w:bCs/>
      </w:rPr>
    </w:tblStylePr>
    <w:tblStylePr w:type="lastCol">
      <w:rPr>
        <w:b/>
        <w:bCs/>
      </w:rPr>
      <w:tblPr/>
      <w:tcPr>
        <w:tcBorders>
          <w:top w:val="single" w:sz="8" w:space="0" w:color="212120" w:themeColor="text1"/>
          <w:bottom w:val="single" w:sz="8" w:space="0" w:color="212120" w:themeColor="text1"/>
        </w:tcBorders>
      </w:tcPr>
    </w:tblStylePr>
    <w:tblStylePr w:type="band1Vert">
      <w:tblPr/>
      <w:tcPr>
        <w:shd w:val="clear" w:color="auto" w:fill="C8C8C7" w:themeFill="text1" w:themeFillTint="3F"/>
      </w:tcPr>
    </w:tblStylePr>
    <w:tblStylePr w:type="band1Horz">
      <w:tblPr/>
      <w:tcPr>
        <w:shd w:val="clear" w:color="auto" w:fill="C8C8C7" w:themeFill="text1" w:themeFillTint="3F"/>
      </w:tcPr>
    </w:tblStylePr>
  </w:style>
  <w:style w:type="table" w:styleId="65">
    <w:name w:val="Medium List 1 Accent 1"/>
    <w:basedOn w:val="a3"/>
    <w:uiPriority w:val="65"/>
    <w:semiHidden/>
    <w:unhideWhenUsed/>
    <w:rsid w:val="00572222"/>
    <w:pPr>
      <w:spacing w:after="0"/>
    </w:pPr>
    <w:tblPr>
      <w:tblStyleRowBandSize w:val="1"/>
      <w:tblStyleColBandSize w:val="1"/>
      <w:tblBorders>
        <w:top w:val="single" w:sz="8" w:space="0" w:color="E73454" w:themeColor="accent1"/>
        <w:bottom w:val="single" w:sz="8" w:space="0" w:color="E73454" w:themeColor="accent1"/>
      </w:tblBorders>
    </w:tblPr>
    <w:tblStylePr w:type="firstRow">
      <w:rPr>
        <w:rFonts w:asciiTheme="majorHAnsi" w:eastAsiaTheme="majorEastAsia" w:hAnsiTheme="majorHAnsi" w:cstheme="majorBidi"/>
      </w:rPr>
      <w:tblPr/>
      <w:tcPr>
        <w:tcBorders>
          <w:top w:val="nil"/>
          <w:bottom w:val="single" w:sz="8" w:space="0" w:color="E73454" w:themeColor="accent1"/>
        </w:tcBorders>
      </w:tcPr>
    </w:tblStylePr>
    <w:tblStylePr w:type="lastRow">
      <w:rPr>
        <w:b/>
        <w:bCs/>
        <w:color w:val="000000" w:themeColor="text2"/>
      </w:rPr>
      <w:tblPr/>
      <w:tcPr>
        <w:tcBorders>
          <w:top w:val="single" w:sz="8" w:space="0" w:color="E73454" w:themeColor="accent1"/>
          <w:bottom w:val="single" w:sz="8" w:space="0" w:color="E73454" w:themeColor="accent1"/>
        </w:tcBorders>
      </w:tcPr>
    </w:tblStylePr>
    <w:tblStylePr w:type="firstCol">
      <w:rPr>
        <w:b/>
        <w:bCs/>
      </w:rPr>
    </w:tblStylePr>
    <w:tblStylePr w:type="lastCol">
      <w:rPr>
        <w:b/>
        <w:bCs/>
      </w:rPr>
      <w:tblPr/>
      <w:tcPr>
        <w:tcBorders>
          <w:top w:val="single" w:sz="8" w:space="0" w:color="E73454" w:themeColor="accent1"/>
          <w:bottom w:val="single" w:sz="8" w:space="0" w:color="E73454" w:themeColor="accent1"/>
        </w:tcBorders>
      </w:tcPr>
    </w:tblStylePr>
    <w:tblStylePr w:type="band1Vert">
      <w:tblPr/>
      <w:tcPr>
        <w:shd w:val="clear" w:color="auto" w:fill="F9CCD4" w:themeFill="accent1" w:themeFillTint="3F"/>
      </w:tcPr>
    </w:tblStylePr>
    <w:tblStylePr w:type="band1Horz">
      <w:tblPr/>
      <w:tcPr>
        <w:shd w:val="clear" w:color="auto" w:fill="F9CCD4" w:themeFill="accent1" w:themeFillTint="3F"/>
      </w:tcPr>
    </w:tblStylePr>
  </w:style>
  <w:style w:type="table" w:styleId="66">
    <w:name w:val="Medium List 1 Accent 2"/>
    <w:basedOn w:val="a3"/>
    <w:uiPriority w:val="65"/>
    <w:semiHidden/>
    <w:unhideWhenUsed/>
    <w:rsid w:val="00572222"/>
    <w:pPr>
      <w:spacing w:after="0"/>
    </w:pPr>
    <w:tblPr>
      <w:tblStyleRowBandSize w:val="1"/>
      <w:tblStyleColBandSize w:val="1"/>
      <w:tblBorders>
        <w:top w:val="single" w:sz="8" w:space="0" w:color="009DD5" w:themeColor="accent2"/>
        <w:bottom w:val="single" w:sz="8" w:space="0" w:color="009DD5" w:themeColor="accent2"/>
      </w:tblBorders>
    </w:tblPr>
    <w:tblStylePr w:type="firstRow">
      <w:rPr>
        <w:rFonts w:asciiTheme="majorHAnsi" w:eastAsiaTheme="majorEastAsia" w:hAnsiTheme="majorHAnsi" w:cstheme="majorBidi"/>
      </w:rPr>
      <w:tblPr/>
      <w:tcPr>
        <w:tcBorders>
          <w:top w:val="nil"/>
          <w:bottom w:val="single" w:sz="8" w:space="0" w:color="009DD5" w:themeColor="accent2"/>
        </w:tcBorders>
      </w:tcPr>
    </w:tblStylePr>
    <w:tblStylePr w:type="lastRow">
      <w:rPr>
        <w:b/>
        <w:bCs/>
        <w:color w:val="000000" w:themeColor="text2"/>
      </w:rPr>
      <w:tblPr/>
      <w:tcPr>
        <w:tcBorders>
          <w:top w:val="single" w:sz="8" w:space="0" w:color="009DD5" w:themeColor="accent2"/>
          <w:bottom w:val="single" w:sz="8" w:space="0" w:color="009DD5" w:themeColor="accent2"/>
        </w:tcBorders>
      </w:tcPr>
    </w:tblStylePr>
    <w:tblStylePr w:type="firstCol">
      <w:rPr>
        <w:b/>
        <w:bCs/>
      </w:rPr>
    </w:tblStylePr>
    <w:tblStylePr w:type="lastCol">
      <w:rPr>
        <w:b/>
        <w:bCs/>
      </w:rPr>
      <w:tblPr/>
      <w:tcPr>
        <w:tcBorders>
          <w:top w:val="single" w:sz="8" w:space="0" w:color="009DD5" w:themeColor="accent2"/>
          <w:bottom w:val="single" w:sz="8" w:space="0" w:color="009DD5" w:themeColor="accent2"/>
        </w:tcBorders>
      </w:tcPr>
    </w:tblStylePr>
    <w:tblStylePr w:type="band1Vert">
      <w:tblPr/>
      <w:tcPr>
        <w:shd w:val="clear" w:color="auto" w:fill="B5EBFF" w:themeFill="accent2" w:themeFillTint="3F"/>
      </w:tcPr>
    </w:tblStylePr>
    <w:tblStylePr w:type="band1Horz">
      <w:tblPr/>
      <w:tcPr>
        <w:shd w:val="clear" w:color="auto" w:fill="B5EBFF" w:themeFill="accent2" w:themeFillTint="3F"/>
      </w:tcPr>
    </w:tblStylePr>
  </w:style>
  <w:style w:type="table" w:styleId="67">
    <w:name w:val="Medium List 1 Accent 3"/>
    <w:basedOn w:val="a3"/>
    <w:uiPriority w:val="65"/>
    <w:semiHidden/>
    <w:unhideWhenUsed/>
    <w:rsid w:val="00572222"/>
    <w:pPr>
      <w:spacing w:after="0"/>
    </w:pPr>
    <w:tblPr>
      <w:tblStyleRowBandSize w:val="1"/>
      <w:tblStyleColBandSize w:val="1"/>
      <w:tblBorders>
        <w:top w:val="single" w:sz="8" w:space="0" w:color="F1EEE7" w:themeColor="accent3"/>
        <w:bottom w:val="single" w:sz="8" w:space="0" w:color="F1EEE7" w:themeColor="accent3"/>
      </w:tblBorders>
    </w:tblPr>
    <w:tblStylePr w:type="firstRow">
      <w:rPr>
        <w:rFonts w:asciiTheme="majorHAnsi" w:eastAsiaTheme="majorEastAsia" w:hAnsiTheme="majorHAnsi" w:cstheme="majorBidi"/>
      </w:rPr>
      <w:tblPr/>
      <w:tcPr>
        <w:tcBorders>
          <w:top w:val="nil"/>
          <w:bottom w:val="single" w:sz="8" w:space="0" w:color="F1EEE7" w:themeColor="accent3"/>
        </w:tcBorders>
      </w:tcPr>
    </w:tblStylePr>
    <w:tblStylePr w:type="lastRow">
      <w:rPr>
        <w:b/>
        <w:bCs/>
        <w:color w:val="000000" w:themeColor="text2"/>
      </w:rPr>
      <w:tblPr/>
      <w:tcPr>
        <w:tcBorders>
          <w:top w:val="single" w:sz="8" w:space="0" w:color="F1EEE7" w:themeColor="accent3"/>
          <w:bottom w:val="single" w:sz="8" w:space="0" w:color="F1EEE7" w:themeColor="accent3"/>
        </w:tcBorders>
      </w:tcPr>
    </w:tblStylePr>
    <w:tblStylePr w:type="firstCol">
      <w:rPr>
        <w:b/>
        <w:bCs/>
      </w:rPr>
    </w:tblStylePr>
    <w:tblStylePr w:type="lastCol">
      <w:rPr>
        <w:b/>
        <w:bCs/>
      </w:rPr>
      <w:tblPr/>
      <w:tcPr>
        <w:tcBorders>
          <w:top w:val="single" w:sz="8" w:space="0" w:color="F1EEE7" w:themeColor="accent3"/>
          <w:bottom w:val="single" w:sz="8" w:space="0" w:color="F1EEE7" w:themeColor="accent3"/>
        </w:tcBorders>
      </w:tcPr>
    </w:tblStylePr>
    <w:tblStylePr w:type="band1Vert">
      <w:tblPr/>
      <w:tcPr>
        <w:shd w:val="clear" w:color="auto" w:fill="FBFAF8" w:themeFill="accent3" w:themeFillTint="3F"/>
      </w:tcPr>
    </w:tblStylePr>
    <w:tblStylePr w:type="band1Horz">
      <w:tblPr/>
      <w:tcPr>
        <w:shd w:val="clear" w:color="auto" w:fill="FBFAF8" w:themeFill="accent3" w:themeFillTint="3F"/>
      </w:tcPr>
    </w:tblStylePr>
  </w:style>
  <w:style w:type="table" w:styleId="68">
    <w:name w:val="Medium List 1 Accent 4"/>
    <w:basedOn w:val="a3"/>
    <w:uiPriority w:val="65"/>
    <w:semiHidden/>
    <w:unhideWhenUsed/>
    <w:rsid w:val="00572222"/>
    <w:pPr>
      <w:spacing w:after="0"/>
    </w:pPr>
    <w:tblPr>
      <w:tblStyleRowBandSize w:val="1"/>
      <w:tblStyleColBandSize w:val="1"/>
      <w:tblBorders>
        <w:top w:val="single" w:sz="8" w:space="0" w:color="F28D2C" w:themeColor="accent4"/>
        <w:bottom w:val="single" w:sz="8" w:space="0" w:color="F28D2C" w:themeColor="accent4"/>
      </w:tblBorders>
    </w:tblPr>
    <w:tblStylePr w:type="firstRow">
      <w:rPr>
        <w:rFonts w:asciiTheme="majorHAnsi" w:eastAsiaTheme="majorEastAsia" w:hAnsiTheme="majorHAnsi" w:cstheme="majorBidi"/>
      </w:rPr>
      <w:tblPr/>
      <w:tcPr>
        <w:tcBorders>
          <w:top w:val="nil"/>
          <w:bottom w:val="single" w:sz="8" w:space="0" w:color="F28D2C" w:themeColor="accent4"/>
        </w:tcBorders>
      </w:tcPr>
    </w:tblStylePr>
    <w:tblStylePr w:type="lastRow">
      <w:rPr>
        <w:b/>
        <w:bCs/>
        <w:color w:val="000000" w:themeColor="text2"/>
      </w:rPr>
      <w:tblPr/>
      <w:tcPr>
        <w:tcBorders>
          <w:top w:val="single" w:sz="8" w:space="0" w:color="F28D2C" w:themeColor="accent4"/>
          <w:bottom w:val="single" w:sz="8" w:space="0" w:color="F28D2C" w:themeColor="accent4"/>
        </w:tcBorders>
      </w:tcPr>
    </w:tblStylePr>
    <w:tblStylePr w:type="firstCol">
      <w:rPr>
        <w:b/>
        <w:bCs/>
      </w:rPr>
    </w:tblStylePr>
    <w:tblStylePr w:type="lastCol">
      <w:rPr>
        <w:b/>
        <w:bCs/>
      </w:rPr>
      <w:tblPr/>
      <w:tcPr>
        <w:tcBorders>
          <w:top w:val="single" w:sz="8" w:space="0" w:color="F28D2C" w:themeColor="accent4"/>
          <w:bottom w:val="single" w:sz="8" w:space="0" w:color="F28D2C" w:themeColor="accent4"/>
        </w:tcBorders>
      </w:tcPr>
    </w:tblStylePr>
    <w:tblStylePr w:type="band1Vert">
      <w:tblPr/>
      <w:tcPr>
        <w:shd w:val="clear" w:color="auto" w:fill="FBE2CA" w:themeFill="accent4" w:themeFillTint="3F"/>
      </w:tcPr>
    </w:tblStylePr>
    <w:tblStylePr w:type="band1Horz">
      <w:tblPr/>
      <w:tcPr>
        <w:shd w:val="clear" w:color="auto" w:fill="FBE2CA" w:themeFill="accent4" w:themeFillTint="3F"/>
      </w:tcPr>
    </w:tblStylePr>
  </w:style>
  <w:style w:type="table" w:styleId="69">
    <w:name w:val="Medium List 1 Accent 5"/>
    <w:basedOn w:val="a3"/>
    <w:uiPriority w:val="65"/>
    <w:semiHidden/>
    <w:unhideWhenUsed/>
    <w:rsid w:val="00572222"/>
    <w:pPr>
      <w:spacing w:after="0"/>
    </w:p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6a">
    <w:name w:val="Medium List 1 Accent 6"/>
    <w:basedOn w:val="a3"/>
    <w:uiPriority w:val="65"/>
    <w:semiHidden/>
    <w:unhideWhenUsed/>
    <w:rsid w:val="00572222"/>
    <w:pPr>
      <w:spacing w:after="0"/>
    </w:p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4">
    <w:name w:val="Medium List 2"/>
    <w:basedOn w:val="a3"/>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tblBorders>
    </w:tblPr>
    <w:tblStylePr w:type="firstRow">
      <w:rPr>
        <w:sz w:val="24"/>
        <w:szCs w:val="24"/>
      </w:rPr>
      <w:tblPr/>
      <w:tcPr>
        <w:tcBorders>
          <w:top w:val="nil"/>
          <w:left w:val="nil"/>
          <w:bottom w:val="single" w:sz="24" w:space="0" w:color="21212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2120" w:themeColor="text1"/>
          <w:insideH w:val="nil"/>
          <w:insideV w:val="nil"/>
        </w:tcBorders>
        <w:shd w:val="clear" w:color="auto" w:fill="FFFFFF" w:themeFill="background1"/>
      </w:tcPr>
    </w:tblStylePr>
    <w:tblStylePr w:type="lastCol">
      <w:tblPr/>
      <w:tcPr>
        <w:tcBorders>
          <w:top w:val="nil"/>
          <w:left w:val="single" w:sz="8" w:space="0" w:color="2121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8C7" w:themeFill="text1" w:themeFillTint="3F"/>
      </w:tcPr>
    </w:tblStylePr>
    <w:tblStylePr w:type="band1Horz">
      <w:tblPr/>
      <w:tcPr>
        <w:tcBorders>
          <w:top w:val="nil"/>
          <w:bottom w:val="nil"/>
          <w:insideH w:val="nil"/>
          <w:insideV w:val="nil"/>
        </w:tcBorders>
        <w:shd w:val="clear" w:color="auto" w:fill="C8C8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a3"/>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tblBorders>
    </w:tblPr>
    <w:tblStylePr w:type="firstRow">
      <w:rPr>
        <w:sz w:val="24"/>
        <w:szCs w:val="24"/>
      </w:rPr>
      <w:tblPr/>
      <w:tcPr>
        <w:tcBorders>
          <w:top w:val="nil"/>
          <w:left w:val="nil"/>
          <w:bottom w:val="single" w:sz="24" w:space="0" w:color="E7345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3454" w:themeColor="accent1"/>
          <w:insideH w:val="nil"/>
          <w:insideV w:val="nil"/>
        </w:tcBorders>
        <w:shd w:val="clear" w:color="auto" w:fill="FFFFFF" w:themeFill="background1"/>
      </w:tcPr>
    </w:tblStylePr>
    <w:tblStylePr w:type="lastCol">
      <w:tblPr/>
      <w:tcPr>
        <w:tcBorders>
          <w:top w:val="nil"/>
          <w:left w:val="single" w:sz="8" w:space="0" w:color="E7345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CD4" w:themeFill="accent1" w:themeFillTint="3F"/>
      </w:tcPr>
    </w:tblStylePr>
    <w:tblStylePr w:type="band1Horz">
      <w:tblPr/>
      <w:tcPr>
        <w:tcBorders>
          <w:top w:val="nil"/>
          <w:bottom w:val="nil"/>
          <w:insideH w:val="nil"/>
          <w:insideV w:val="nil"/>
        </w:tcBorders>
        <w:shd w:val="clear" w:color="auto" w:fill="F9CC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a3"/>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tblBorders>
    </w:tblPr>
    <w:tblStylePr w:type="firstRow">
      <w:rPr>
        <w:sz w:val="24"/>
        <w:szCs w:val="24"/>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5" w:themeColor="accent2"/>
          <w:insideH w:val="nil"/>
          <w:insideV w:val="nil"/>
        </w:tcBorders>
        <w:shd w:val="clear" w:color="auto" w:fill="FFFFFF" w:themeFill="background1"/>
      </w:tcPr>
    </w:tblStylePr>
    <w:tblStylePr w:type="lastCol">
      <w:tblPr/>
      <w:tcPr>
        <w:tcBorders>
          <w:top w:val="nil"/>
          <w:left w:val="single" w:sz="8" w:space="0" w:color="009DD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EBFF" w:themeFill="accent2" w:themeFillTint="3F"/>
      </w:tcPr>
    </w:tblStylePr>
    <w:tblStylePr w:type="band1Horz">
      <w:tblPr/>
      <w:tcPr>
        <w:tcBorders>
          <w:top w:val="nil"/>
          <w:bottom w:val="nil"/>
          <w:insideH w:val="nil"/>
          <w:insideV w:val="nil"/>
        </w:tcBorders>
        <w:shd w:val="clear" w:color="auto" w:fill="B5E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a3"/>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tblBorders>
    </w:tblPr>
    <w:tblStylePr w:type="firstRow">
      <w:rPr>
        <w:sz w:val="24"/>
        <w:szCs w:val="24"/>
      </w:rPr>
      <w:tblPr/>
      <w:tcPr>
        <w:tcBorders>
          <w:top w:val="nil"/>
          <w:left w:val="nil"/>
          <w:bottom w:val="single" w:sz="24" w:space="0" w:color="F1EEE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EEE7" w:themeColor="accent3"/>
          <w:insideH w:val="nil"/>
          <w:insideV w:val="nil"/>
        </w:tcBorders>
        <w:shd w:val="clear" w:color="auto" w:fill="FFFFFF" w:themeFill="background1"/>
      </w:tcPr>
    </w:tblStylePr>
    <w:tblStylePr w:type="lastCol">
      <w:tblPr/>
      <w:tcPr>
        <w:tcBorders>
          <w:top w:val="nil"/>
          <w:left w:val="single" w:sz="8" w:space="0" w:color="F1EEE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AF8" w:themeFill="accent3" w:themeFillTint="3F"/>
      </w:tcPr>
    </w:tblStylePr>
    <w:tblStylePr w:type="band1Horz">
      <w:tblPr/>
      <w:tcPr>
        <w:tcBorders>
          <w:top w:val="nil"/>
          <w:bottom w:val="nil"/>
          <w:insideH w:val="nil"/>
          <w:insideV w:val="nil"/>
        </w:tcBorders>
        <w:shd w:val="clear" w:color="auto" w:fill="FBFA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a3"/>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tblBorders>
    </w:tblPr>
    <w:tblStylePr w:type="firstRow">
      <w:rPr>
        <w:sz w:val="24"/>
        <w:szCs w:val="24"/>
      </w:rPr>
      <w:tblPr/>
      <w:tcPr>
        <w:tcBorders>
          <w:top w:val="nil"/>
          <w:left w:val="nil"/>
          <w:bottom w:val="single" w:sz="24" w:space="0" w:color="F28D2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8D2C" w:themeColor="accent4"/>
          <w:insideH w:val="nil"/>
          <w:insideV w:val="nil"/>
        </w:tcBorders>
        <w:shd w:val="clear" w:color="auto" w:fill="FFFFFF" w:themeFill="background1"/>
      </w:tcPr>
    </w:tblStylePr>
    <w:tblStylePr w:type="lastCol">
      <w:tblPr/>
      <w:tcPr>
        <w:tcBorders>
          <w:top w:val="nil"/>
          <w:left w:val="single" w:sz="8" w:space="0" w:color="F28D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2CA" w:themeFill="accent4" w:themeFillTint="3F"/>
      </w:tcPr>
    </w:tblStylePr>
    <w:tblStylePr w:type="band1Horz">
      <w:tblPr/>
      <w:tcPr>
        <w:tcBorders>
          <w:top w:val="nil"/>
          <w:bottom w:val="nil"/>
          <w:insideH w:val="nil"/>
          <w:insideV w:val="nil"/>
        </w:tcBorders>
        <w:shd w:val="clear" w:color="auto" w:fill="FBE2C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a3"/>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a">
    <w:name w:val="Medium List 2 Accent 6"/>
    <w:basedOn w:val="a3"/>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8">
    <w:name w:val="Medium Shading 1"/>
    <w:basedOn w:val="a3"/>
    <w:uiPriority w:val="63"/>
    <w:semiHidden/>
    <w:unhideWhenUsed/>
    <w:rsid w:val="00572222"/>
    <w:pPr>
      <w:spacing w:after="0"/>
    </w:pPr>
    <w:tblPr>
      <w:tblStyleRowBandSize w:val="1"/>
      <w:tblStyleColBandSize w:val="1"/>
      <w:tbl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single" w:sz="8" w:space="0" w:color="595957" w:themeColor="text1" w:themeTint="BF"/>
      </w:tblBorders>
    </w:tblPr>
    <w:tblStylePr w:type="firstRow">
      <w:pPr>
        <w:spacing w:before="0" w:after="0" w:line="240" w:lineRule="auto"/>
      </w:pPr>
      <w:rPr>
        <w:b/>
        <w:bCs/>
        <w:color w:val="FFFFFF" w:themeColor="background1"/>
      </w:rPr>
      <w:tblPr/>
      <w:tcPr>
        <w:tc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nil"/>
          <w:insideV w:val="nil"/>
        </w:tcBorders>
        <w:shd w:val="clear" w:color="auto" w:fill="212120" w:themeFill="text1"/>
      </w:tcPr>
    </w:tblStylePr>
    <w:tblStylePr w:type="lastRow">
      <w:pPr>
        <w:spacing w:before="0" w:after="0" w:line="240" w:lineRule="auto"/>
      </w:pPr>
      <w:rPr>
        <w:b/>
        <w:bCs/>
      </w:rPr>
      <w:tblPr/>
      <w:tcPr>
        <w:tcBorders>
          <w:top w:val="double" w:sz="6"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nil"/>
          <w:insideV w:val="nil"/>
        </w:tcBorders>
      </w:tcPr>
    </w:tblStylePr>
    <w:tblStylePr w:type="firstCol">
      <w:rPr>
        <w:b/>
        <w:bCs/>
      </w:rPr>
    </w:tblStylePr>
    <w:tblStylePr w:type="lastCol">
      <w:rPr>
        <w:b/>
        <w:bCs/>
      </w:rPr>
    </w:tblStylePr>
    <w:tblStylePr w:type="band1Vert">
      <w:tblPr/>
      <w:tcPr>
        <w:shd w:val="clear" w:color="auto" w:fill="C8C8C7" w:themeFill="text1" w:themeFillTint="3F"/>
      </w:tcPr>
    </w:tblStylePr>
    <w:tblStylePr w:type="band1Horz">
      <w:tblPr/>
      <w:tcPr>
        <w:tcBorders>
          <w:insideH w:val="nil"/>
          <w:insideV w:val="nil"/>
        </w:tcBorders>
        <w:shd w:val="clear" w:color="auto" w:fill="C8C8C7" w:themeFill="text1" w:themeFillTint="3F"/>
      </w:tcPr>
    </w:tblStylePr>
    <w:tblStylePr w:type="band2Horz">
      <w:tblPr/>
      <w:tcPr>
        <w:tcBorders>
          <w:insideH w:val="nil"/>
          <w:insideV w:val="nil"/>
        </w:tcBorders>
      </w:tcPr>
    </w:tblStylePr>
  </w:style>
  <w:style w:type="table" w:styleId="49">
    <w:name w:val="Medium Shading 1 Accent 1"/>
    <w:basedOn w:val="a3"/>
    <w:uiPriority w:val="63"/>
    <w:semiHidden/>
    <w:unhideWhenUsed/>
    <w:rsid w:val="00572222"/>
    <w:pPr>
      <w:spacing w:after="0"/>
    </w:pPr>
    <w:tblPr>
      <w:tblStyleRowBandSize w:val="1"/>
      <w:tblStyleColBandSize w:val="1"/>
      <w:tbl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single" w:sz="8" w:space="0" w:color="ED667E" w:themeColor="accent1" w:themeTint="BF"/>
      </w:tblBorders>
    </w:tblPr>
    <w:tblStylePr w:type="firstRow">
      <w:pPr>
        <w:spacing w:before="0" w:after="0" w:line="240" w:lineRule="auto"/>
      </w:pPr>
      <w:rPr>
        <w:b/>
        <w:bCs/>
        <w:color w:val="FFFFFF" w:themeColor="background1"/>
      </w:rPr>
      <w:tblPr/>
      <w:tcPr>
        <w:tc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nil"/>
          <w:insideV w:val="nil"/>
        </w:tcBorders>
        <w:shd w:val="clear" w:color="auto" w:fill="E73454" w:themeFill="accent1"/>
      </w:tcPr>
    </w:tblStylePr>
    <w:tblStylePr w:type="lastRow">
      <w:pPr>
        <w:spacing w:before="0" w:after="0" w:line="240" w:lineRule="auto"/>
      </w:pPr>
      <w:rPr>
        <w:b/>
        <w:bCs/>
      </w:rPr>
      <w:tblPr/>
      <w:tcPr>
        <w:tcBorders>
          <w:top w:val="double" w:sz="6"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CCD4" w:themeFill="accent1" w:themeFillTint="3F"/>
      </w:tcPr>
    </w:tblStylePr>
    <w:tblStylePr w:type="band1Horz">
      <w:tblPr/>
      <w:tcPr>
        <w:tcBorders>
          <w:insideH w:val="nil"/>
          <w:insideV w:val="nil"/>
        </w:tcBorders>
        <w:shd w:val="clear" w:color="auto" w:fill="F9CCD4" w:themeFill="accent1" w:themeFillTint="3F"/>
      </w:tcPr>
    </w:tblStylePr>
    <w:tblStylePr w:type="band2Horz">
      <w:tblPr/>
      <w:tcPr>
        <w:tcBorders>
          <w:insideH w:val="nil"/>
          <w:insideV w:val="nil"/>
        </w:tcBorders>
      </w:tcPr>
    </w:tblStylePr>
  </w:style>
  <w:style w:type="table" w:styleId="4a">
    <w:name w:val="Medium Shading 1 Accent 2"/>
    <w:basedOn w:val="a3"/>
    <w:uiPriority w:val="63"/>
    <w:semiHidden/>
    <w:unhideWhenUsed/>
    <w:rsid w:val="00572222"/>
    <w:pPr>
      <w:spacing w:after="0"/>
    </w:pPr>
    <w:tblPr>
      <w:tblStyleRowBandSize w:val="1"/>
      <w:tblStyleColBandSize w:val="1"/>
      <w:tbl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single" w:sz="8" w:space="0" w:color="20C3FF" w:themeColor="accent2" w:themeTint="BF"/>
      </w:tblBorders>
    </w:tblPr>
    <w:tblStylePr w:type="firstRow">
      <w:pPr>
        <w:spacing w:before="0" w:after="0" w:line="240" w:lineRule="auto"/>
      </w:pPr>
      <w:rPr>
        <w:b/>
        <w:bCs/>
        <w:color w:val="FFFFFF" w:themeColor="background1"/>
      </w:rPr>
      <w:tblPr/>
      <w:tcPr>
        <w:tc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nil"/>
          <w:insideV w:val="nil"/>
        </w:tcBorders>
        <w:shd w:val="clear" w:color="auto" w:fill="009DD5" w:themeFill="accent2"/>
      </w:tcPr>
    </w:tblStylePr>
    <w:tblStylePr w:type="lastRow">
      <w:pPr>
        <w:spacing w:before="0" w:after="0" w:line="240" w:lineRule="auto"/>
      </w:pPr>
      <w:rPr>
        <w:b/>
        <w:bCs/>
      </w:rPr>
      <w:tblPr/>
      <w:tcPr>
        <w:tcBorders>
          <w:top w:val="double" w:sz="6"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5EBFF" w:themeFill="accent2" w:themeFillTint="3F"/>
      </w:tcPr>
    </w:tblStylePr>
    <w:tblStylePr w:type="band1Horz">
      <w:tblPr/>
      <w:tcPr>
        <w:tcBorders>
          <w:insideH w:val="nil"/>
          <w:insideV w:val="nil"/>
        </w:tcBorders>
        <w:shd w:val="clear" w:color="auto" w:fill="B5EBFF" w:themeFill="accent2" w:themeFillTint="3F"/>
      </w:tcPr>
    </w:tblStylePr>
    <w:tblStylePr w:type="band2Horz">
      <w:tblPr/>
      <w:tcPr>
        <w:tcBorders>
          <w:insideH w:val="nil"/>
          <w:insideV w:val="nil"/>
        </w:tcBorders>
      </w:tcPr>
    </w:tblStylePr>
  </w:style>
  <w:style w:type="table" w:styleId="4b">
    <w:name w:val="Medium Shading 1 Accent 3"/>
    <w:basedOn w:val="a3"/>
    <w:uiPriority w:val="63"/>
    <w:semiHidden/>
    <w:unhideWhenUsed/>
    <w:rsid w:val="00572222"/>
    <w:pPr>
      <w:spacing w:after="0"/>
    </w:pPr>
    <w:tblPr>
      <w:tblStyleRowBandSize w:val="1"/>
      <w:tblStyleColBandSize w:val="1"/>
      <w:tbl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single" w:sz="8" w:space="0" w:color="F4F2EC" w:themeColor="accent3" w:themeTint="BF"/>
      </w:tblBorders>
    </w:tblPr>
    <w:tblStylePr w:type="firstRow">
      <w:pPr>
        <w:spacing w:before="0" w:after="0" w:line="240" w:lineRule="auto"/>
      </w:pPr>
      <w:rPr>
        <w:b/>
        <w:bCs/>
        <w:color w:val="FFFFFF" w:themeColor="background1"/>
      </w:rPr>
      <w:tblPr/>
      <w:tcPr>
        <w:tc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nil"/>
          <w:insideV w:val="nil"/>
        </w:tcBorders>
        <w:shd w:val="clear" w:color="auto" w:fill="F1EEE7" w:themeFill="accent3"/>
      </w:tcPr>
    </w:tblStylePr>
    <w:tblStylePr w:type="lastRow">
      <w:pPr>
        <w:spacing w:before="0" w:after="0" w:line="240" w:lineRule="auto"/>
      </w:pPr>
      <w:rPr>
        <w:b/>
        <w:bCs/>
      </w:rPr>
      <w:tblPr/>
      <w:tcPr>
        <w:tcBorders>
          <w:top w:val="double" w:sz="6"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FAF8" w:themeFill="accent3" w:themeFillTint="3F"/>
      </w:tcPr>
    </w:tblStylePr>
    <w:tblStylePr w:type="band1Horz">
      <w:tblPr/>
      <w:tcPr>
        <w:tcBorders>
          <w:insideH w:val="nil"/>
          <w:insideV w:val="nil"/>
        </w:tcBorders>
        <w:shd w:val="clear" w:color="auto" w:fill="FBFAF8" w:themeFill="accent3" w:themeFillTint="3F"/>
      </w:tcPr>
    </w:tblStylePr>
    <w:tblStylePr w:type="band2Horz">
      <w:tblPr/>
      <w:tcPr>
        <w:tcBorders>
          <w:insideH w:val="nil"/>
          <w:insideV w:val="nil"/>
        </w:tcBorders>
      </w:tcPr>
    </w:tblStylePr>
  </w:style>
  <w:style w:type="table" w:styleId="4c">
    <w:name w:val="Medium Shading 1 Accent 4"/>
    <w:basedOn w:val="a3"/>
    <w:uiPriority w:val="63"/>
    <w:semiHidden/>
    <w:unhideWhenUsed/>
    <w:rsid w:val="00572222"/>
    <w:pPr>
      <w:spacing w:after="0"/>
    </w:pPr>
    <w:tblPr>
      <w:tblStyleRowBandSize w:val="1"/>
      <w:tblStyleColBandSize w:val="1"/>
      <w:tbl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single" w:sz="8" w:space="0" w:color="F5A860" w:themeColor="accent4" w:themeTint="BF"/>
      </w:tblBorders>
    </w:tblPr>
    <w:tblStylePr w:type="firstRow">
      <w:pPr>
        <w:spacing w:before="0" w:after="0" w:line="240" w:lineRule="auto"/>
      </w:pPr>
      <w:rPr>
        <w:b/>
        <w:bCs/>
        <w:color w:val="FFFFFF" w:themeColor="background1"/>
      </w:rPr>
      <w:tblPr/>
      <w:tcPr>
        <w:tc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nil"/>
          <w:insideV w:val="nil"/>
        </w:tcBorders>
        <w:shd w:val="clear" w:color="auto" w:fill="F28D2C" w:themeFill="accent4"/>
      </w:tcPr>
    </w:tblStylePr>
    <w:tblStylePr w:type="lastRow">
      <w:pPr>
        <w:spacing w:before="0" w:after="0" w:line="240" w:lineRule="auto"/>
      </w:pPr>
      <w:rPr>
        <w:b/>
        <w:bCs/>
      </w:rPr>
      <w:tblPr/>
      <w:tcPr>
        <w:tcBorders>
          <w:top w:val="double" w:sz="6"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2CA" w:themeFill="accent4" w:themeFillTint="3F"/>
      </w:tcPr>
    </w:tblStylePr>
    <w:tblStylePr w:type="band1Horz">
      <w:tblPr/>
      <w:tcPr>
        <w:tcBorders>
          <w:insideH w:val="nil"/>
          <w:insideV w:val="nil"/>
        </w:tcBorders>
        <w:shd w:val="clear" w:color="auto" w:fill="FBE2CA" w:themeFill="accent4" w:themeFillTint="3F"/>
      </w:tcPr>
    </w:tblStylePr>
    <w:tblStylePr w:type="band2Horz">
      <w:tblPr/>
      <w:tcPr>
        <w:tcBorders>
          <w:insideH w:val="nil"/>
          <w:insideV w:val="nil"/>
        </w:tcBorders>
      </w:tcPr>
    </w:tblStylePr>
  </w:style>
  <w:style w:type="table" w:styleId="4d">
    <w:name w:val="Medium Shading 1 Accent 5"/>
    <w:basedOn w:val="a3"/>
    <w:uiPriority w:val="63"/>
    <w:semiHidden/>
    <w:unhideWhenUsed/>
    <w:rsid w:val="00572222"/>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4e">
    <w:name w:val="Medium Shading 1 Accent 6"/>
    <w:basedOn w:val="a3"/>
    <w:uiPriority w:val="63"/>
    <w:semiHidden/>
    <w:unhideWhenUsed/>
    <w:rsid w:val="0057222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8">
    <w:name w:val="Medium Shading 2"/>
    <w:basedOn w:val="a3"/>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21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2120" w:themeFill="text1"/>
      </w:tcPr>
    </w:tblStylePr>
    <w:tblStylePr w:type="lastCol">
      <w:rPr>
        <w:b/>
        <w:bCs/>
        <w:color w:val="FFFFFF" w:themeColor="background1"/>
      </w:rPr>
      <w:tblPr/>
      <w:tcPr>
        <w:tcBorders>
          <w:left w:val="nil"/>
          <w:right w:val="nil"/>
          <w:insideH w:val="nil"/>
          <w:insideV w:val="nil"/>
        </w:tcBorders>
        <w:shd w:val="clear" w:color="auto" w:fill="2121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1"/>
    <w:basedOn w:val="a3"/>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345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3454" w:themeFill="accent1"/>
      </w:tcPr>
    </w:tblStylePr>
    <w:tblStylePr w:type="lastCol">
      <w:rPr>
        <w:b/>
        <w:bCs/>
        <w:color w:val="FFFFFF" w:themeColor="background1"/>
      </w:rPr>
      <w:tblPr/>
      <w:tcPr>
        <w:tcBorders>
          <w:left w:val="nil"/>
          <w:right w:val="nil"/>
          <w:insideH w:val="nil"/>
          <w:insideV w:val="nil"/>
        </w:tcBorders>
        <w:shd w:val="clear" w:color="auto" w:fill="E7345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2"/>
    <w:basedOn w:val="a3"/>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5" w:themeFill="accent2"/>
      </w:tcPr>
    </w:tblStylePr>
    <w:tblStylePr w:type="lastCol">
      <w:rPr>
        <w:b/>
        <w:bCs/>
        <w:color w:val="FFFFFF" w:themeColor="background1"/>
      </w:rPr>
      <w:tblPr/>
      <w:tcPr>
        <w:tcBorders>
          <w:left w:val="nil"/>
          <w:right w:val="nil"/>
          <w:insideH w:val="nil"/>
          <w:insideV w:val="nil"/>
        </w:tcBorders>
        <w:shd w:val="clear" w:color="auto" w:fill="009DD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3"/>
    <w:basedOn w:val="a3"/>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EEE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EEE7" w:themeFill="accent3"/>
      </w:tcPr>
    </w:tblStylePr>
    <w:tblStylePr w:type="lastCol">
      <w:rPr>
        <w:b/>
        <w:bCs/>
        <w:color w:val="FFFFFF" w:themeColor="background1"/>
      </w:rPr>
      <w:tblPr/>
      <w:tcPr>
        <w:tcBorders>
          <w:left w:val="nil"/>
          <w:right w:val="nil"/>
          <w:insideH w:val="nil"/>
          <w:insideV w:val="nil"/>
        </w:tcBorders>
        <w:shd w:val="clear" w:color="auto" w:fill="F1EEE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4"/>
    <w:basedOn w:val="a3"/>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8D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8D2C" w:themeFill="accent4"/>
      </w:tcPr>
    </w:tblStylePr>
    <w:tblStylePr w:type="lastCol">
      <w:rPr>
        <w:b/>
        <w:bCs/>
        <w:color w:val="FFFFFF" w:themeColor="background1"/>
      </w:rPr>
      <w:tblPr/>
      <w:tcPr>
        <w:tcBorders>
          <w:left w:val="nil"/>
          <w:right w:val="nil"/>
          <w:insideH w:val="nil"/>
          <w:insideV w:val="nil"/>
        </w:tcBorders>
        <w:shd w:val="clear" w:color="auto" w:fill="F28D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d">
    <w:name w:val="Medium Shading 2 Accent 5"/>
    <w:basedOn w:val="a3"/>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e">
    <w:name w:val="Medium Shading 2 Accent 6"/>
    <w:basedOn w:val="a3"/>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9">
    <w:name w:val="Message Header"/>
    <w:basedOn w:val="a1"/>
    <w:link w:val="afffa"/>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afffa">
    <w:name w:val="メッセージ見出し (文字)"/>
    <w:basedOn w:val="a2"/>
    <w:link w:val="afff9"/>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afffb">
    <w:name w:val="No Spacing"/>
    <w:uiPriority w:val="1"/>
    <w:semiHidden/>
    <w:unhideWhenUsed/>
    <w:qFormat/>
    <w:rsid w:val="00572222"/>
    <w:pPr>
      <w:spacing w:after="0"/>
    </w:pPr>
    <w:rPr>
      <w:kern w:val="16"/>
      <w14:ligatures w14:val="standardContextual"/>
      <w14:numForm w14:val="oldStyle"/>
      <w14:numSpacing w14:val="proportional"/>
      <w14:cntxtAlts/>
    </w:rPr>
  </w:style>
  <w:style w:type="paragraph" w:styleId="Web">
    <w:name w:val="Normal (Web)"/>
    <w:basedOn w:val="a1"/>
    <w:uiPriority w:val="99"/>
    <w:semiHidden/>
    <w:unhideWhenUsed/>
    <w:rsid w:val="00572222"/>
    <w:rPr>
      <w:rFonts w:ascii="Times New Roman" w:hAnsi="Times New Roman" w:cs="Times New Roman"/>
    </w:rPr>
  </w:style>
  <w:style w:type="paragraph" w:styleId="afffc">
    <w:name w:val="Normal Indent"/>
    <w:basedOn w:val="a1"/>
    <w:uiPriority w:val="99"/>
    <w:semiHidden/>
    <w:unhideWhenUsed/>
    <w:rsid w:val="00572222"/>
    <w:pPr>
      <w:ind w:left="720"/>
    </w:pPr>
  </w:style>
  <w:style w:type="paragraph" w:styleId="afffd">
    <w:name w:val="Note Heading"/>
    <w:basedOn w:val="a1"/>
    <w:next w:val="a1"/>
    <w:link w:val="afffe"/>
    <w:uiPriority w:val="99"/>
    <w:semiHidden/>
    <w:unhideWhenUsed/>
    <w:rsid w:val="00572222"/>
    <w:pPr>
      <w:spacing w:after="0"/>
    </w:pPr>
  </w:style>
  <w:style w:type="character" w:customStyle="1" w:styleId="afffe">
    <w:name w:val="記 (文字)"/>
    <w:basedOn w:val="a2"/>
    <w:link w:val="afffd"/>
    <w:uiPriority w:val="99"/>
    <w:semiHidden/>
    <w:rsid w:val="00572222"/>
    <w:rPr>
      <w:kern w:val="16"/>
      <w:sz w:val="22"/>
      <w14:ligatures w14:val="standardContextual"/>
      <w14:numForm w14:val="oldStyle"/>
      <w14:numSpacing w14:val="proportional"/>
      <w14:cntxtAlts/>
    </w:rPr>
  </w:style>
  <w:style w:type="character" w:styleId="affff">
    <w:name w:val="page number"/>
    <w:basedOn w:val="a2"/>
    <w:uiPriority w:val="99"/>
    <w:semiHidden/>
    <w:unhideWhenUsed/>
    <w:rsid w:val="00572222"/>
    <w:rPr>
      <w:sz w:val="22"/>
    </w:rPr>
  </w:style>
  <w:style w:type="table" w:styleId="1f">
    <w:name w:val="Plain Table 1"/>
    <w:basedOn w:val="a3"/>
    <w:uiPriority w:val="40"/>
    <w:rsid w:val="0057222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3"/>
    <w:uiPriority w:val="41"/>
    <w:rsid w:val="00572222"/>
    <w:pPr>
      <w:spacing w:after="0"/>
    </w:pPr>
    <w:tblPr>
      <w:tblStyleRowBandSize w:val="1"/>
      <w:tblStyleColBandSize w:val="1"/>
      <w:tblBorders>
        <w:top w:val="single" w:sz="4" w:space="0" w:color="91918D" w:themeColor="text1" w:themeTint="80"/>
        <w:bottom w:val="single" w:sz="4" w:space="0" w:color="91918D" w:themeColor="text1" w:themeTint="80"/>
      </w:tblBorders>
    </w:tblPr>
    <w:tblStylePr w:type="firstRow">
      <w:rPr>
        <w:b/>
        <w:bCs/>
      </w:rPr>
      <w:tblPr/>
      <w:tcPr>
        <w:tcBorders>
          <w:bottom w:val="single" w:sz="4" w:space="0" w:color="91918D" w:themeColor="text1" w:themeTint="80"/>
        </w:tcBorders>
      </w:tcPr>
    </w:tblStylePr>
    <w:tblStylePr w:type="lastRow">
      <w:rPr>
        <w:b/>
        <w:bCs/>
      </w:rPr>
      <w:tblPr/>
      <w:tcPr>
        <w:tcBorders>
          <w:top w:val="single" w:sz="4" w:space="0" w:color="91918D" w:themeColor="text1" w:themeTint="80"/>
        </w:tcBorders>
      </w:tcPr>
    </w:tblStylePr>
    <w:tblStylePr w:type="firstCol">
      <w:rPr>
        <w:b/>
        <w:bCs/>
      </w:rPr>
    </w:tblStylePr>
    <w:tblStylePr w:type="lastCol">
      <w:rPr>
        <w:b/>
        <w:bCs/>
      </w:rPr>
    </w:tblStylePr>
    <w:tblStylePr w:type="band1Vert">
      <w:tblPr/>
      <w:tcPr>
        <w:tcBorders>
          <w:left w:val="single" w:sz="4" w:space="0" w:color="91918D" w:themeColor="text1" w:themeTint="80"/>
          <w:right w:val="single" w:sz="4" w:space="0" w:color="91918D" w:themeColor="text1" w:themeTint="80"/>
        </w:tcBorders>
      </w:tcPr>
    </w:tblStylePr>
    <w:tblStylePr w:type="band2Vert">
      <w:tblPr/>
      <w:tcPr>
        <w:tcBorders>
          <w:left w:val="single" w:sz="4" w:space="0" w:color="91918D" w:themeColor="text1" w:themeTint="80"/>
          <w:right w:val="single" w:sz="4" w:space="0" w:color="91918D" w:themeColor="text1" w:themeTint="80"/>
        </w:tcBorders>
      </w:tcPr>
    </w:tblStylePr>
    <w:tblStylePr w:type="band1Horz">
      <w:tblPr/>
      <w:tcPr>
        <w:tcBorders>
          <w:top w:val="single" w:sz="4" w:space="0" w:color="91918D" w:themeColor="text1" w:themeTint="80"/>
          <w:bottom w:val="single" w:sz="4" w:space="0" w:color="91918D" w:themeColor="text1" w:themeTint="80"/>
        </w:tcBorders>
      </w:tcPr>
    </w:tblStylePr>
  </w:style>
  <w:style w:type="table" w:styleId="3f3">
    <w:name w:val="Plain Table 3"/>
    <w:basedOn w:val="a3"/>
    <w:uiPriority w:val="42"/>
    <w:rsid w:val="00572222"/>
    <w:pPr>
      <w:spacing w:after="0"/>
    </w:pPr>
    <w:tblPr>
      <w:tblStyleRowBandSize w:val="1"/>
      <w:tblStyleColBandSize w:val="1"/>
    </w:tblPr>
    <w:tblStylePr w:type="firstRow">
      <w:rPr>
        <w:b/>
        <w:bCs/>
        <w:caps/>
      </w:rPr>
      <w:tblPr/>
      <w:tcPr>
        <w:tcBorders>
          <w:bottom w:val="single" w:sz="4" w:space="0" w:color="9191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91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3"/>
    <w:uiPriority w:val="43"/>
    <w:rsid w:val="0057222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
    <w:name w:val="Plain Table 5"/>
    <w:basedOn w:val="a3"/>
    <w:uiPriority w:val="44"/>
    <w:rsid w:val="0057222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91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91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91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91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0">
    <w:name w:val="Plain Text"/>
    <w:basedOn w:val="a1"/>
    <w:link w:val="affff1"/>
    <w:uiPriority w:val="99"/>
    <w:semiHidden/>
    <w:unhideWhenUsed/>
    <w:rsid w:val="00572222"/>
    <w:pPr>
      <w:spacing w:after="0"/>
    </w:pPr>
    <w:rPr>
      <w:rFonts w:ascii="Consolas" w:hAnsi="Consolas"/>
      <w:szCs w:val="21"/>
    </w:rPr>
  </w:style>
  <w:style w:type="character" w:customStyle="1" w:styleId="affff1">
    <w:name w:val="書式なし (文字)"/>
    <w:basedOn w:val="a2"/>
    <w:link w:val="affff0"/>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affff2">
    <w:name w:val="Quote"/>
    <w:basedOn w:val="a1"/>
    <w:next w:val="a1"/>
    <w:link w:val="affff3"/>
    <w:uiPriority w:val="29"/>
    <w:semiHidden/>
    <w:qFormat/>
    <w:rsid w:val="00572222"/>
    <w:pPr>
      <w:spacing w:before="200" w:after="160"/>
      <w:ind w:left="864" w:right="864"/>
      <w:jc w:val="center"/>
    </w:pPr>
    <w:rPr>
      <w:i/>
      <w:iCs/>
      <w:color w:val="595957" w:themeColor="text1" w:themeTint="BF"/>
    </w:rPr>
  </w:style>
  <w:style w:type="character" w:customStyle="1" w:styleId="affff3">
    <w:name w:val="引用文 (文字)"/>
    <w:basedOn w:val="a2"/>
    <w:link w:val="affff2"/>
    <w:uiPriority w:val="29"/>
    <w:semiHidden/>
    <w:rsid w:val="00572222"/>
    <w:rPr>
      <w:i/>
      <w:iCs/>
      <w:color w:val="595957" w:themeColor="text1" w:themeTint="BF"/>
      <w:kern w:val="16"/>
      <w:sz w:val="22"/>
      <w14:ligatures w14:val="standardContextual"/>
      <w14:numForm w14:val="oldStyle"/>
      <w14:numSpacing w14:val="proportional"/>
      <w14:cntxtAlts/>
    </w:rPr>
  </w:style>
  <w:style w:type="paragraph" w:styleId="ac">
    <w:name w:val="Salutation"/>
    <w:basedOn w:val="a1"/>
    <w:next w:val="a1"/>
    <w:link w:val="affff4"/>
    <w:uiPriority w:val="5"/>
    <w:qFormat/>
    <w:rsid w:val="003843E1"/>
  </w:style>
  <w:style w:type="character" w:customStyle="1" w:styleId="affff4">
    <w:name w:val="挨拶文 (文字)"/>
    <w:basedOn w:val="a2"/>
    <w:link w:val="ac"/>
    <w:uiPriority w:val="5"/>
    <w:rsid w:val="003843E1"/>
  </w:style>
  <w:style w:type="paragraph" w:styleId="af">
    <w:name w:val="Signature"/>
    <w:basedOn w:val="a1"/>
    <w:next w:val="a1"/>
    <w:link w:val="affff5"/>
    <w:uiPriority w:val="7"/>
    <w:qFormat/>
    <w:rsid w:val="003843E1"/>
    <w:pPr>
      <w:contextualSpacing/>
    </w:pPr>
  </w:style>
  <w:style w:type="character" w:customStyle="1" w:styleId="affff5">
    <w:name w:val="署名 (文字)"/>
    <w:basedOn w:val="a2"/>
    <w:link w:val="af"/>
    <w:uiPriority w:val="7"/>
    <w:rsid w:val="003843E1"/>
  </w:style>
  <w:style w:type="character" w:styleId="affff6">
    <w:name w:val="Strong"/>
    <w:basedOn w:val="a2"/>
    <w:uiPriority w:val="19"/>
    <w:semiHidden/>
    <w:qFormat/>
    <w:rsid w:val="00572222"/>
    <w:rPr>
      <w:b/>
      <w:bCs/>
      <w:sz w:val="22"/>
    </w:rPr>
  </w:style>
  <w:style w:type="paragraph" w:styleId="affff7">
    <w:name w:val="Subtitle"/>
    <w:basedOn w:val="a1"/>
    <w:next w:val="a1"/>
    <w:link w:val="affff8"/>
    <w:uiPriority w:val="11"/>
    <w:semiHidden/>
    <w:unhideWhenUsed/>
    <w:qFormat/>
    <w:rsid w:val="00572222"/>
    <w:pPr>
      <w:numPr>
        <w:ilvl w:val="1"/>
      </w:numPr>
      <w:spacing w:after="160"/>
    </w:pPr>
    <w:rPr>
      <w:rFonts w:eastAsiaTheme="minorEastAsia"/>
      <w:color w:val="70706D" w:themeColor="text1" w:themeTint="A5"/>
      <w:spacing w:val="15"/>
    </w:rPr>
  </w:style>
  <w:style w:type="character" w:customStyle="1" w:styleId="affff8">
    <w:name w:val="副題 (文字)"/>
    <w:basedOn w:val="a2"/>
    <w:link w:val="affff7"/>
    <w:uiPriority w:val="11"/>
    <w:semiHidden/>
    <w:rsid w:val="00572222"/>
    <w:rPr>
      <w:rFonts w:eastAsiaTheme="minorEastAsia"/>
      <w:color w:val="70706D" w:themeColor="text1" w:themeTint="A5"/>
      <w:spacing w:val="15"/>
      <w:kern w:val="16"/>
      <w:sz w:val="22"/>
      <w:szCs w:val="22"/>
      <w14:ligatures w14:val="standardContextual"/>
      <w14:numForm w14:val="oldStyle"/>
      <w14:numSpacing w14:val="proportional"/>
      <w14:cntxtAlts/>
    </w:rPr>
  </w:style>
  <w:style w:type="character" w:styleId="affff9">
    <w:name w:val="Subtle Emphasis"/>
    <w:basedOn w:val="a2"/>
    <w:uiPriority w:val="19"/>
    <w:semiHidden/>
    <w:qFormat/>
    <w:rsid w:val="00572222"/>
    <w:rPr>
      <w:i/>
      <w:iCs/>
      <w:color w:val="595957" w:themeColor="text1" w:themeTint="BF"/>
      <w:sz w:val="22"/>
    </w:rPr>
  </w:style>
  <w:style w:type="character" w:styleId="affffa">
    <w:name w:val="Subtle Reference"/>
    <w:basedOn w:val="a2"/>
    <w:uiPriority w:val="31"/>
    <w:semiHidden/>
    <w:qFormat/>
    <w:rsid w:val="00572222"/>
    <w:rPr>
      <w:smallCaps/>
      <w:color w:val="70706D" w:themeColor="text1" w:themeTint="A5"/>
      <w:sz w:val="22"/>
    </w:rPr>
  </w:style>
  <w:style w:type="table" w:styleId="3-D1">
    <w:name w:val="Table 3D effects 1"/>
    <w:basedOn w:val="a3"/>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Classic 1"/>
    <w:basedOn w:val="a3"/>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3"/>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3"/>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3"/>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1">
    <w:name w:val="Table Colorful 1"/>
    <w:basedOn w:val="a3"/>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3"/>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3"/>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2">
    <w:name w:val="Table Columns 1"/>
    <w:basedOn w:val="a3"/>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3"/>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3"/>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3"/>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3"/>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b">
    <w:name w:val="Table Contemporary"/>
    <w:basedOn w:val="a3"/>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c">
    <w:name w:val="Table Elegant"/>
    <w:basedOn w:val="a3"/>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Grid 1"/>
    <w:basedOn w:val="a3"/>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3"/>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3"/>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3"/>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3"/>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3"/>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3"/>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3"/>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d">
    <w:name w:val="Grid Table Light"/>
    <w:basedOn w:val="a3"/>
    <w:uiPriority w:val="45"/>
    <w:rsid w:val="0057222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4">
    <w:name w:val="Table List 1"/>
    <w:basedOn w:val="a3"/>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List 2"/>
    <w:basedOn w:val="a3"/>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List 3"/>
    <w:basedOn w:val="a3"/>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3">
    <w:name w:val="Table List 4"/>
    <w:basedOn w:val="a3"/>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2">
    <w:name w:val="Table List 5"/>
    <w:basedOn w:val="a3"/>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c">
    <w:name w:val="Table List 6"/>
    <w:basedOn w:val="a3"/>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c">
    <w:name w:val="Table List 7"/>
    <w:basedOn w:val="a3"/>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3"/>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e">
    <w:name w:val="table of authorities"/>
    <w:basedOn w:val="a1"/>
    <w:next w:val="a1"/>
    <w:uiPriority w:val="99"/>
    <w:semiHidden/>
    <w:unhideWhenUsed/>
    <w:rsid w:val="00572222"/>
    <w:pPr>
      <w:spacing w:after="0"/>
      <w:ind w:left="220" w:hanging="220"/>
    </w:pPr>
  </w:style>
  <w:style w:type="paragraph" w:styleId="afffff">
    <w:name w:val="table of figures"/>
    <w:basedOn w:val="a1"/>
    <w:next w:val="a1"/>
    <w:uiPriority w:val="99"/>
    <w:semiHidden/>
    <w:unhideWhenUsed/>
    <w:rsid w:val="00572222"/>
    <w:pPr>
      <w:spacing w:after="0"/>
    </w:pPr>
  </w:style>
  <w:style w:type="table" w:styleId="afffff0">
    <w:name w:val="Table Professional"/>
    <w:basedOn w:val="a3"/>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5">
    <w:name w:val="Table Simple 1"/>
    <w:basedOn w:val="a3"/>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3"/>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3"/>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Subtle 1"/>
    <w:basedOn w:val="a3"/>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3"/>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1">
    <w:name w:val="Table Theme"/>
    <w:basedOn w:val="a3"/>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2">
    <w:name w:val="Title"/>
    <w:basedOn w:val="a1"/>
    <w:next w:val="a1"/>
    <w:link w:val="afffff3"/>
    <w:uiPriority w:val="10"/>
    <w:semiHidden/>
    <w:qFormat/>
    <w:rsid w:val="00572222"/>
    <w:pPr>
      <w:spacing w:after="0"/>
      <w:contextualSpacing/>
    </w:pPr>
    <w:rPr>
      <w:rFonts w:asciiTheme="majorHAnsi" w:eastAsiaTheme="majorEastAsia" w:hAnsiTheme="majorHAnsi" w:cstheme="majorBidi"/>
      <w:spacing w:val="-10"/>
      <w:kern w:val="28"/>
      <w:sz w:val="56"/>
      <w:szCs w:val="56"/>
    </w:rPr>
  </w:style>
  <w:style w:type="character" w:customStyle="1" w:styleId="afffff3">
    <w:name w:val="表題 (文字)"/>
    <w:basedOn w:val="a2"/>
    <w:link w:val="afffff2"/>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afffff4">
    <w:name w:val="toa heading"/>
    <w:basedOn w:val="a1"/>
    <w:next w:val="a1"/>
    <w:uiPriority w:val="99"/>
    <w:semiHidden/>
    <w:unhideWhenUsed/>
    <w:rsid w:val="00572222"/>
    <w:pPr>
      <w:spacing w:before="120"/>
    </w:pPr>
    <w:rPr>
      <w:rFonts w:asciiTheme="majorHAnsi" w:eastAsiaTheme="majorEastAsia" w:hAnsiTheme="majorHAnsi" w:cstheme="majorBidi"/>
      <w:b/>
      <w:bCs/>
    </w:rPr>
  </w:style>
  <w:style w:type="paragraph" w:styleId="1f7">
    <w:name w:val="toc 1"/>
    <w:basedOn w:val="a1"/>
    <w:next w:val="a1"/>
    <w:autoRedefine/>
    <w:uiPriority w:val="39"/>
    <w:semiHidden/>
    <w:unhideWhenUsed/>
    <w:rsid w:val="00572222"/>
    <w:pPr>
      <w:spacing w:after="100"/>
    </w:pPr>
  </w:style>
  <w:style w:type="paragraph" w:styleId="2ff1">
    <w:name w:val="toc 2"/>
    <w:basedOn w:val="a1"/>
    <w:next w:val="a1"/>
    <w:autoRedefine/>
    <w:uiPriority w:val="39"/>
    <w:semiHidden/>
    <w:unhideWhenUsed/>
    <w:rsid w:val="00572222"/>
    <w:pPr>
      <w:spacing w:after="100"/>
      <w:ind w:left="220"/>
    </w:pPr>
  </w:style>
  <w:style w:type="paragraph" w:styleId="3fa">
    <w:name w:val="toc 3"/>
    <w:basedOn w:val="a1"/>
    <w:next w:val="a1"/>
    <w:autoRedefine/>
    <w:uiPriority w:val="39"/>
    <w:semiHidden/>
    <w:unhideWhenUsed/>
    <w:rsid w:val="00572222"/>
    <w:pPr>
      <w:spacing w:after="100"/>
      <w:ind w:left="440"/>
    </w:pPr>
  </w:style>
  <w:style w:type="paragraph" w:styleId="4f4">
    <w:name w:val="toc 4"/>
    <w:basedOn w:val="a1"/>
    <w:next w:val="a1"/>
    <w:autoRedefine/>
    <w:uiPriority w:val="39"/>
    <w:semiHidden/>
    <w:unhideWhenUsed/>
    <w:rsid w:val="00572222"/>
    <w:pPr>
      <w:spacing w:after="100"/>
      <w:ind w:left="660"/>
    </w:pPr>
  </w:style>
  <w:style w:type="paragraph" w:styleId="5f3">
    <w:name w:val="toc 5"/>
    <w:basedOn w:val="a1"/>
    <w:next w:val="a1"/>
    <w:autoRedefine/>
    <w:uiPriority w:val="39"/>
    <w:semiHidden/>
    <w:unhideWhenUsed/>
    <w:rsid w:val="00572222"/>
    <w:pPr>
      <w:spacing w:after="100"/>
      <w:ind w:left="880"/>
    </w:pPr>
  </w:style>
  <w:style w:type="paragraph" w:styleId="6d">
    <w:name w:val="toc 6"/>
    <w:basedOn w:val="a1"/>
    <w:next w:val="a1"/>
    <w:autoRedefine/>
    <w:uiPriority w:val="39"/>
    <w:semiHidden/>
    <w:unhideWhenUsed/>
    <w:rsid w:val="00572222"/>
    <w:pPr>
      <w:spacing w:after="100"/>
      <w:ind w:left="1100"/>
    </w:pPr>
  </w:style>
  <w:style w:type="paragraph" w:styleId="7d">
    <w:name w:val="toc 7"/>
    <w:basedOn w:val="a1"/>
    <w:next w:val="a1"/>
    <w:autoRedefine/>
    <w:uiPriority w:val="39"/>
    <w:semiHidden/>
    <w:unhideWhenUsed/>
    <w:rsid w:val="00572222"/>
    <w:pPr>
      <w:spacing w:after="100"/>
      <w:ind w:left="1320"/>
    </w:pPr>
  </w:style>
  <w:style w:type="paragraph" w:styleId="8b">
    <w:name w:val="toc 8"/>
    <w:basedOn w:val="a1"/>
    <w:next w:val="a1"/>
    <w:autoRedefine/>
    <w:uiPriority w:val="39"/>
    <w:semiHidden/>
    <w:unhideWhenUsed/>
    <w:rsid w:val="00572222"/>
    <w:pPr>
      <w:spacing w:after="100"/>
      <w:ind w:left="1540"/>
    </w:pPr>
  </w:style>
  <w:style w:type="paragraph" w:styleId="99">
    <w:name w:val="toc 9"/>
    <w:basedOn w:val="a1"/>
    <w:next w:val="a1"/>
    <w:autoRedefine/>
    <w:uiPriority w:val="39"/>
    <w:semiHidden/>
    <w:unhideWhenUsed/>
    <w:rsid w:val="00572222"/>
    <w:pPr>
      <w:spacing w:after="100"/>
      <w:ind w:left="1760"/>
    </w:pPr>
  </w:style>
  <w:style w:type="paragraph" w:styleId="afffff5">
    <w:name w:val="TOC Heading"/>
    <w:basedOn w:val="1"/>
    <w:next w:val="a1"/>
    <w:uiPriority w:val="39"/>
    <w:semiHidden/>
    <w:unhideWhenUsed/>
    <w:qFormat/>
    <w:rsid w:val="00572222"/>
    <w:pPr>
      <w:spacing w:before="240"/>
      <w:outlineLvl w:val="9"/>
    </w:pPr>
    <w:rPr>
      <w:b w:val="0"/>
      <w:bCs w:val="0"/>
      <w:color w:val="BD1633" w:themeColor="accent1" w:themeShade="BF"/>
      <w:sz w:val="32"/>
      <w:szCs w:val="32"/>
    </w:rPr>
  </w:style>
  <w:style w:type="paragraph" w:customStyle="1" w:styleId="afffff6">
    <w:name w:val="ロゴ"/>
    <w:basedOn w:val="a1"/>
    <w:link w:val="afffff7"/>
    <w:uiPriority w:val="3"/>
    <w:qFormat/>
    <w:rsid w:val="003843E1"/>
    <w:pPr>
      <w:spacing w:after="0" w:line="240" w:lineRule="auto"/>
    </w:pPr>
    <w:rPr>
      <w:rFonts w:asciiTheme="majorHAnsi" w:eastAsia="Meiryo UI" w:hAnsiTheme="majorHAnsi"/>
      <w:color w:val="4A412B" w:themeColor="accent3" w:themeShade="40"/>
      <w:spacing w:val="20"/>
      <w:sz w:val="26"/>
    </w:rPr>
  </w:style>
  <w:style w:type="character" w:styleId="afffff8">
    <w:name w:val="Unresolved Mention"/>
    <w:basedOn w:val="a2"/>
    <w:uiPriority w:val="99"/>
    <w:semiHidden/>
    <w:unhideWhenUsed/>
    <w:rsid w:val="004C287B"/>
    <w:rPr>
      <w:color w:val="605E5C"/>
      <w:shd w:val="clear" w:color="auto" w:fill="E1DFDD"/>
    </w:rPr>
  </w:style>
  <w:style w:type="character" w:customStyle="1" w:styleId="afffff7">
    <w:name w:val="ロゴの文字"/>
    <w:basedOn w:val="a2"/>
    <w:link w:val="afffff6"/>
    <w:uiPriority w:val="3"/>
    <w:rsid w:val="003843E1"/>
    <w:rPr>
      <w:rFonts w:asciiTheme="majorHAnsi" w:eastAsia="Meiryo UI" w:hAnsiTheme="majorHAnsi"/>
      <w:color w:val="4A412B" w:themeColor="accent3" w:themeShade="40"/>
      <w:spacing w:val="2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71E95E0A5D4D1DAC0279879792B999"/>
        <w:category>
          <w:name w:val="全般"/>
          <w:gallery w:val="placeholder"/>
        </w:category>
        <w:types>
          <w:type w:val="bbPlcHdr"/>
        </w:types>
        <w:behaviors>
          <w:behavior w:val="content"/>
        </w:behaviors>
        <w:guid w:val="{18256C00-7960-4563-BB4D-D4DAAF35348D}"/>
      </w:docPartPr>
      <w:docPartBody>
        <w:p w:rsidR="00B83720" w:rsidRDefault="000519EE">
          <w:pPr>
            <w:pStyle w:val="7F71E95E0A5D4D1DAC0279879792B999"/>
          </w:pPr>
          <w:r w:rsidRPr="003843E1">
            <w:rPr>
              <w:rFonts w:ascii="ＭＳ 明朝" w:hAnsi="ＭＳ 明朝" w:hint="eastAsia"/>
              <w:lang w:val="ja-JP" w:bidi="ja-JP"/>
            </w:rPr>
            <w:t>自分の名前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20"/>
    <w:rsid w:val="000519EE"/>
    <w:rsid w:val="000746A5"/>
    <w:rsid w:val="0036645C"/>
    <w:rsid w:val="00B83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2E74B5" w:themeColor="accent5" w:themeShade="BF"/>
      <w:sz w:val="22"/>
    </w:rPr>
  </w:style>
  <w:style w:type="paragraph" w:customStyle="1" w:styleId="6287FF63CCD64BCF99874CD4FBE04B77">
    <w:name w:val="6287FF63CCD64BCF99874CD4FBE04B77"/>
    <w:pPr>
      <w:widowControl w:val="0"/>
      <w:jc w:val="both"/>
    </w:pPr>
  </w:style>
  <w:style w:type="paragraph" w:customStyle="1" w:styleId="237E50A42D1C4FEEA5E1A5030EADEC56">
    <w:name w:val="237E50A42D1C4FEEA5E1A5030EADEC56"/>
    <w:pPr>
      <w:widowControl w:val="0"/>
      <w:jc w:val="both"/>
    </w:pPr>
  </w:style>
  <w:style w:type="paragraph" w:customStyle="1" w:styleId="39C2739B9721470B844CC6D8298E4D6B">
    <w:name w:val="39C2739B9721470B844CC6D8298E4D6B"/>
    <w:pPr>
      <w:widowControl w:val="0"/>
      <w:jc w:val="both"/>
    </w:pPr>
  </w:style>
  <w:style w:type="paragraph" w:customStyle="1" w:styleId="9569AE0997A44FC9BB3DE5051D40D02A">
    <w:name w:val="9569AE0997A44FC9BB3DE5051D40D02A"/>
    <w:pPr>
      <w:widowControl w:val="0"/>
      <w:jc w:val="both"/>
    </w:pPr>
  </w:style>
  <w:style w:type="paragraph" w:customStyle="1" w:styleId="7F71E95E0A5D4D1DAC0279879792B999">
    <w:name w:val="7F71E95E0A5D4D1DAC0279879792B99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Personal Letterhead">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4E6A6-64B3-485B-88EA-EE9BCF51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2020-04-14T12:24:00Z</dcterms:created>
  <dcterms:modified xsi:type="dcterms:W3CDTF">2020-04-14T12:24:00Z</dcterms:modified>
</cp:coreProperties>
</file>